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640DE" w14:textId="77777777" w:rsidR="00240E95" w:rsidRDefault="00240E95" w:rsidP="00C103B3">
      <w:pPr>
        <w:spacing w:after="120"/>
        <w:ind w:firstLine="142"/>
        <w:jc w:val="both"/>
        <w:rPr>
          <w:sz w:val="27"/>
          <w:szCs w:val="27"/>
        </w:rPr>
      </w:pPr>
    </w:p>
    <w:p w14:paraId="28AEE256" w14:textId="77777777" w:rsidR="00D3170D" w:rsidRPr="00C103B3" w:rsidRDefault="00D3170D" w:rsidP="00C103B3">
      <w:pPr>
        <w:pStyle w:val="Textbody"/>
        <w:ind w:left="-369"/>
        <w:jc w:val="center"/>
        <w:rPr>
          <w:color w:val="000000"/>
          <w:sz w:val="24"/>
          <w:szCs w:val="24"/>
        </w:rPr>
      </w:pPr>
    </w:p>
    <w:p w14:paraId="6E7E4C59" w14:textId="77777777" w:rsidR="00D3170D" w:rsidRPr="00C103B3" w:rsidRDefault="00D3170D" w:rsidP="00C103B3">
      <w:pPr>
        <w:pStyle w:val="Textbody"/>
        <w:rPr>
          <w:color w:val="000000"/>
          <w:sz w:val="24"/>
          <w:szCs w:val="24"/>
        </w:rPr>
      </w:pPr>
    </w:p>
    <w:p w14:paraId="1E9FA646" w14:textId="3BC7DB5C"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 в государственной</w:t>
      </w:r>
      <w:r w:rsidR="00A35E82" w:rsidRPr="00C103B3">
        <w:rPr>
          <w:b/>
          <w:bCs/>
          <w:color w:val="000000"/>
          <w:sz w:val="24"/>
          <w:szCs w:val="24"/>
        </w:rPr>
        <w:t xml:space="preserve">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423E41C8" w:rsidR="00A91944" w:rsidRPr="00C103B3" w:rsidRDefault="009C585C" w:rsidP="00991459">
      <w:pPr>
        <w:pStyle w:val="22"/>
        <w:ind w:firstLine="709"/>
        <w:rPr>
          <w:color w:val="auto"/>
          <w:sz w:val="24"/>
          <w:szCs w:val="24"/>
        </w:rPr>
      </w:pPr>
      <w:r>
        <w:rPr>
          <w:b/>
          <w:color w:val="auto"/>
          <w:sz w:val="24"/>
          <w:szCs w:val="24"/>
          <w:lang w:eastAsia="ru-RU"/>
        </w:rPr>
        <w:t>23 апреля</w:t>
      </w:r>
      <w:r w:rsidR="007D111F" w:rsidRPr="006C168B">
        <w:rPr>
          <w:b/>
          <w:color w:val="auto"/>
          <w:sz w:val="24"/>
          <w:szCs w:val="24"/>
          <w:lang w:eastAsia="ru-RU"/>
        </w:rPr>
        <w:t xml:space="preserve"> </w:t>
      </w:r>
      <w:r w:rsidR="00B41AAA">
        <w:rPr>
          <w:b/>
          <w:color w:val="auto"/>
          <w:sz w:val="24"/>
          <w:szCs w:val="24"/>
        </w:rPr>
        <w:t>202</w:t>
      </w:r>
      <w:r w:rsidR="00E06430">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w:t>
      </w:r>
      <w:r w:rsidR="00991459">
        <w:rPr>
          <w:color w:val="auto"/>
          <w:sz w:val="24"/>
          <w:szCs w:val="24"/>
        </w:rPr>
        <w:t xml:space="preserve"> </w:t>
      </w:r>
      <w:r w:rsidR="00A91944" w:rsidRPr="00C103B3">
        <w:rPr>
          <w:color w:val="auto"/>
          <w:sz w:val="24"/>
          <w:szCs w:val="24"/>
        </w:rPr>
        <w:t>www.rts-tender.ru</w:t>
      </w:r>
      <w:r w:rsidR="00991459">
        <w:rPr>
          <w:color w:val="auto"/>
          <w:sz w:val="24"/>
          <w:szCs w:val="24"/>
        </w:rPr>
        <w:t xml:space="preserve"> </w:t>
      </w:r>
      <w:r w:rsidR="00A91944" w:rsidRPr="00C103B3">
        <w:rPr>
          <w:color w:val="auto"/>
          <w:sz w:val="24"/>
          <w:szCs w:val="24"/>
        </w:rPr>
        <w:t xml:space="preserve">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p>
    <w:p w14:paraId="49FBA419" w14:textId="696E6D18" w:rsidR="00A91944" w:rsidRPr="00C103B3" w:rsidRDefault="00A91944" w:rsidP="00991459">
      <w:pPr>
        <w:pStyle w:val="Standard"/>
        <w:ind w:right="-145" w:firstLine="709"/>
        <w:jc w:val="both"/>
      </w:pPr>
      <w:r w:rsidRPr="00C103B3">
        <w:t>Уполномоченный орган — администрация гор</w:t>
      </w:r>
      <w:r w:rsidR="00563854" w:rsidRPr="00C103B3">
        <w:t xml:space="preserve">одского округа город Арзамас </w:t>
      </w:r>
      <w:r w:rsidRPr="00C103B3">
        <w:t>Нижегородской области.</w:t>
      </w:r>
    </w:p>
    <w:p w14:paraId="55D33816" w14:textId="4C5C30F2" w:rsidR="00A91944" w:rsidRPr="00C103B3" w:rsidRDefault="00A91944" w:rsidP="00991459">
      <w:pPr>
        <w:pStyle w:val="Standard"/>
        <w:overflowPunct w:val="0"/>
        <w:ind w:firstLine="709"/>
        <w:jc w:val="both"/>
      </w:pPr>
      <w:r w:rsidRPr="00C103B3">
        <w:rPr>
          <w:color w:val="000000"/>
        </w:rPr>
        <w:t>Организатор – комитет имущественных</w:t>
      </w:r>
      <w:r w:rsidR="00991459">
        <w:rPr>
          <w:color w:val="000000"/>
        </w:rPr>
        <w:t xml:space="preserve"> </w:t>
      </w:r>
      <w:r w:rsidRPr="00C103B3">
        <w:rPr>
          <w:color w:val="000000"/>
        </w:rPr>
        <w:t>отношений администрации городского округа город Арзамас Нижегородской области. Место нахождения и почтовый адрес комитета имущественных</w:t>
      </w:r>
      <w:r w:rsidR="00991459">
        <w:rPr>
          <w:color w:val="000000"/>
        </w:rPr>
        <w:t xml:space="preserve"> </w:t>
      </w:r>
      <w:r w:rsidRPr="00C103B3">
        <w:rPr>
          <w:color w:val="000000"/>
        </w:rPr>
        <w:t>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r w:rsidR="00D30881">
        <w:rPr>
          <w:color w:val="000000"/>
        </w:rPr>
        <w:t>а</w:t>
      </w:r>
      <w:r w:rsidR="00416773">
        <w:rPr>
          <w:color w:val="000000"/>
        </w:rPr>
        <w:t>rz-kio@arz.</w:t>
      </w:r>
      <w:r w:rsidR="00416773">
        <w:rPr>
          <w:color w:val="000000"/>
          <w:lang w:val="en-US"/>
        </w:rPr>
        <w:t>nobl</w:t>
      </w:r>
      <w:r w:rsidRPr="00C103B3">
        <w:rPr>
          <w:color w:val="000000"/>
        </w:rPr>
        <w:t>.ru</w:t>
      </w:r>
      <w:r w:rsidR="00991459">
        <w:rPr>
          <w:color w:val="000000"/>
        </w:rPr>
        <w:t xml:space="preserve"> </w:t>
      </w:r>
      <w:r w:rsidRPr="00C103B3">
        <w:rPr>
          <w:color w:val="000000"/>
        </w:rPr>
        <w:t>Телефон: 8(83147)-78-7-25</w:t>
      </w:r>
      <w:r w:rsidR="00E847D6">
        <w:rPr>
          <w:color w:val="000000"/>
        </w:rPr>
        <w:t>. Контактное лицо: Маслова Елена Васильевна</w:t>
      </w:r>
    </w:p>
    <w:p w14:paraId="231B7824" w14:textId="07CE9E17" w:rsidR="00A91944" w:rsidRPr="00C103B3" w:rsidRDefault="00A91944" w:rsidP="00991459">
      <w:pPr>
        <w:pStyle w:val="Standard"/>
        <w:overflowPunct w:val="0"/>
        <w:ind w:firstLine="709"/>
        <w:jc w:val="both"/>
      </w:pPr>
      <w:r w:rsidRPr="00C103B3">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Pr="00C103B3">
        <w:rPr>
          <w:color w:val="000000"/>
        </w:rPr>
        <w:t>upport@rts-tender.ru Телеф</w:t>
      </w:r>
      <w:r w:rsidR="00240E95" w:rsidRPr="00C103B3">
        <w:rPr>
          <w:color w:val="000000"/>
        </w:rPr>
        <w:t>о</w:t>
      </w:r>
      <w:r w:rsidR="0027475E" w:rsidRPr="00C103B3">
        <w:rPr>
          <w:color w:val="000000"/>
        </w:rPr>
        <w:t>н: +7</w:t>
      </w:r>
      <w:r w:rsidR="00991459">
        <w:rPr>
          <w:color w:val="000000"/>
        </w:rPr>
        <w:t xml:space="preserve"> </w:t>
      </w:r>
      <w:r w:rsidR="00240E95" w:rsidRPr="00C103B3">
        <w:rPr>
          <w:color w:val="000000"/>
        </w:rPr>
        <w:t>499-653-77-00</w:t>
      </w:r>
    </w:p>
    <w:p w14:paraId="00542A6D" w14:textId="01A713D8" w:rsidR="00A91944" w:rsidRPr="00C103B3" w:rsidRDefault="00991459" w:rsidP="00C103B3">
      <w:pPr>
        <w:pStyle w:val="Standard"/>
        <w:overflowPunct w:val="0"/>
        <w:ind w:left="-360"/>
        <w:jc w:val="both"/>
        <w:rPr>
          <w:b/>
          <w:color w:val="000000"/>
        </w:rPr>
      </w:pPr>
      <w:r>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C103B3"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C103B3">
            <w:pPr>
              <w:pStyle w:val="Textbody"/>
              <w:ind w:right="-70"/>
              <w:rPr>
                <w:b/>
                <w:color w:val="000000"/>
                <w:sz w:val="24"/>
                <w:szCs w:val="24"/>
              </w:rPr>
            </w:pPr>
            <w:r w:rsidRPr="00C103B3">
              <w:rPr>
                <w:b/>
                <w:color w:val="000000"/>
                <w:sz w:val="24"/>
                <w:szCs w:val="24"/>
              </w:rPr>
              <w:t>№</w:t>
            </w:r>
          </w:p>
          <w:p w14:paraId="7EC9AC6B" w14:textId="77777777" w:rsidR="00A91944" w:rsidRPr="00C103B3" w:rsidRDefault="00A91944" w:rsidP="00C103B3">
            <w:pPr>
              <w:pStyle w:val="Textbody"/>
              <w:ind w:right="-70"/>
              <w:rPr>
                <w:b/>
                <w:color w:val="000000"/>
                <w:sz w:val="24"/>
                <w:szCs w:val="24"/>
              </w:rPr>
            </w:pPr>
            <w:r w:rsidRPr="00C103B3">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5B503617" w:rsidR="00A91944" w:rsidRPr="00C103B3" w:rsidRDefault="00A91944" w:rsidP="00C103B3">
            <w:pPr>
              <w:pStyle w:val="Textbody"/>
              <w:ind w:right="-70"/>
              <w:jc w:val="left"/>
              <w:rPr>
                <w:b/>
                <w:color w:val="000000"/>
                <w:sz w:val="24"/>
                <w:szCs w:val="24"/>
              </w:rPr>
            </w:pPr>
            <w:r w:rsidRPr="00C103B3">
              <w:rPr>
                <w:b/>
                <w:color w:val="000000"/>
                <w:sz w:val="24"/>
                <w:szCs w:val="24"/>
              </w:rPr>
              <w:t>Описание</w:t>
            </w:r>
            <w:r w:rsidR="00991459">
              <w:rPr>
                <w:b/>
                <w:color w:val="000000"/>
                <w:sz w:val="24"/>
                <w:szCs w:val="24"/>
              </w:rPr>
              <w:t xml:space="preserve"> </w:t>
            </w:r>
          </w:p>
        </w:tc>
      </w:tr>
      <w:tr w:rsidR="00A91944" w:rsidRPr="00C103B3" w14:paraId="67E75595" w14:textId="77777777" w:rsidTr="00A17A0B">
        <w:trPr>
          <w:trHeight w:val="70"/>
        </w:trPr>
        <w:tc>
          <w:tcPr>
            <w:tcW w:w="709" w:type="dxa"/>
            <w:tcBorders>
              <w:left w:val="single" w:sz="4" w:space="0" w:color="000001"/>
            </w:tcBorders>
            <w:tcMar>
              <w:top w:w="0" w:type="dxa"/>
              <w:left w:w="108" w:type="dxa"/>
              <w:bottom w:w="0" w:type="dxa"/>
              <w:right w:w="108" w:type="dxa"/>
            </w:tcMar>
            <w:vAlign w:val="center"/>
          </w:tcPr>
          <w:p w14:paraId="315206F9" w14:textId="77777777" w:rsidR="00A91944" w:rsidRPr="00C103B3" w:rsidRDefault="00A91944" w:rsidP="00C103B3">
            <w:pPr>
              <w:pStyle w:val="Textbody"/>
              <w:ind w:right="-70"/>
            </w:pPr>
            <w:r w:rsidRPr="00C103B3">
              <w:rPr>
                <w:color w:val="000000"/>
                <w:lang w:val="en-US"/>
              </w:rPr>
              <w:t>1</w:t>
            </w:r>
            <w:r w:rsidRPr="00C103B3">
              <w:rPr>
                <w:color w:val="000000"/>
              </w:rPr>
              <w:t>.</w:t>
            </w:r>
          </w:p>
        </w:tc>
        <w:tc>
          <w:tcPr>
            <w:tcW w:w="8789" w:type="dxa"/>
            <w:tcBorders>
              <w:left w:val="single" w:sz="4" w:space="0" w:color="000001"/>
              <w:right w:val="single" w:sz="4" w:space="0" w:color="000001"/>
            </w:tcBorders>
            <w:tcMar>
              <w:top w:w="0" w:type="dxa"/>
              <w:left w:w="108" w:type="dxa"/>
              <w:bottom w:w="0" w:type="dxa"/>
              <w:right w:w="108" w:type="dxa"/>
            </w:tcMar>
            <w:vAlign w:val="center"/>
          </w:tcPr>
          <w:p w14:paraId="4B8CCA3A" w14:textId="6A26A79A" w:rsidR="000D2466" w:rsidRPr="009660D4" w:rsidRDefault="00A91944" w:rsidP="00C103B3">
            <w:pPr>
              <w:pStyle w:val="a6"/>
              <w:jc w:val="both"/>
              <w:rPr>
                <w:sz w:val="24"/>
                <w:szCs w:val="24"/>
              </w:rPr>
            </w:pPr>
            <w:r w:rsidRPr="009660D4">
              <w:rPr>
                <w:sz w:val="24"/>
                <w:szCs w:val="24"/>
              </w:rPr>
              <w:t xml:space="preserve">Предмет аукциона: право заключения договора аренды земельного </w:t>
            </w:r>
            <w:r w:rsidR="00F54A4F" w:rsidRPr="009660D4">
              <w:rPr>
                <w:sz w:val="24"/>
                <w:szCs w:val="24"/>
              </w:rPr>
              <w:t>участка, находящегося</w:t>
            </w:r>
            <w:r w:rsidRPr="009660D4">
              <w:rPr>
                <w:sz w:val="24"/>
                <w:szCs w:val="24"/>
              </w:rPr>
              <w:t xml:space="preserve"> в государственной собственности до разграничения.</w:t>
            </w:r>
          </w:p>
          <w:p w14:paraId="67B6473C" w14:textId="3BF9FCB6" w:rsidR="009660D4" w:rsidRPr="009660D4" w:rsidRDefault="00A91944" w:rsidP="00C103B3">
            <w:pPr>
              <w:pStyle w:val="a6"/>
              <w:jc w:val="both"/>
              <w:rPr>
                <w:sz w:val="24"/>
                <w:szCs w:val="24"/>
              </w:rPr>
            </w:pPr>
            <w:r w:rsidRPr="009660D4">
              <w:rPr>
                <w:b/>
                <w:sz w:val="24"/>
                <w:szCs w:val="24"/>
              </w:rPr>
              <w:t>Местоположение земельного участка</w:t>
            </w:r>
            <w:r w:rsidRPr="009660D4">
              <w:rPr>
                <w:sz w:val="24"/>
                <w:szCs w:val="24"/>
              </w:rPr>
              <w:t xml:space="preserve">: </w:t>
            </w:r>
            <w:r w:rsidR="009C585C" w:rsidRPr="009C585C">
              <w:rPr>
                <w:sz w:val="24"/>
                <w:szCs w:val="24"/>
              </w:rPr>
              <w:t>Российская Федерация, Нижегородская область,</w:t>
            </w:r>
            <w:r w:rsidR="00991459">
              <w:rPr>
                <w:sz w:val="24"/>
                <w:szCs w:val="24"/>
              </w:rPr>
              <w:t xml:space="preserve"> </w:t>
            </w:r>
            <w:r w:rsidR="009C585C" w:rsidRPr="009C585C">
              <w:rPr>
                <w:sz w:val="24"/>
                <w:szCs w:val="24"/>
              </w:rPr>
              <w:t xml:space="preserve">городской </w:t>
            </w:r>
            <w:bookmarkStart w:id="0" w:name="_GoBack"/>
            <w:bookmarkEnd w:id="0"/>
            <w:r w:rsidR="009C585C" w:rsidRPr="009C585C">
              <w:rPr>
                <w:sz w:val="24"/>
                <w:szCs w:val="24"/>
              </w:rPr>
              <w:t>округ город</w:t>
            </w:r>
            <w:r w:rsidR="00991459">
              <w:rPr>
                <w:sz w:val="24"/>
                <w:szCs w:val="24"/>
              </w:rPr>
              <w:t xml:space="preserve"> </w:t>
            </w:r>
            <w:r w:rsidR="009C585C" w:rsidRPr="009C585C">
              <w:rPr>
                <w:sz w:val="24"/>
                <w:szCs w:val="24"/>
              </w:rPr>
              <w:t>Арзамас, юго-западнее с. Селема</w:t>
            </w:r>
            <w:r w:rsidR="00C4059F" w:rsidRPr="009660D4">
              <w:rPr>
                <w:sz w:val="24"/>
                <w:szCs w:val="24"/>
              </w:rPr>
              <w:t>.</w:t>
            </w:r>
            <w:r w:rsidRPr="009660D4">
              <w:rPr>
                <w:sz w:val="24"/>
                <w:szCs w:val="24"/>
              </w:rPr>
              <w:t xml:space="preserve"> Кадас</w:t>
            </w:r>
            <w:r w:rsidR="00A35E82" w:rsidRPr="009660D4">
              <w:rPr>
                <w:sz w:val="24"/>
                <w:szCs w:val="24"/>
              </w:rPr>
              <w:t xml:space="preserve">тровый </w:t>
            </w:r>
            <w:r w:rsidR="00BE20B3" w:rsidRPr="009660D4">
              <w:rPr>
                <w:sz w:val="24"/>
                <w:szCs w:val="24"/>
              </w:rPr>
              <w:t>номер:</w:t>
            </w:r>
            <w:r w:rsidR="00991459">
              <w:rPr>
                <w:sz w:val="24"/>
                <w:szCs w:val="24"/>
              </w:rPr>
              <w:t xml:space="preserve"> </w:t>
            </w:r>
            <w:r w:rsidR="00BF0436">
              <w:rPr>
                <w:sz w:val="24"/>
                <w:szCs w:val="24"/>
              </w:rPr>
              <w:t>52:41:06010</w:t>
            </w:r>
            <w:r w:rsidR="009C585C" w:rsidRPr="009C585C">
              <w:rPr>
                <w:sz w:val="24"/>
                <w:szCs w:val="24"/>
              </w:rPr>
              <w:t>01:290</w:t>
            </w:r>
            <w:r w:rsidRPr="009660D4">
              <w:rPr>
                <w:sz w:val="24"/>
                <w:szCs w:val="24"/>
              </w:rPr>
              <w:t xml:space="preserve">. </w:t>
            </w:r>
            <w:r w:rsidRPr="009660D4">
              <w:rPr>
                <w:b/>
                <w:sz w:val="24"/>
                <w:szCs w:val="24"/>
              </w:rPr>
              <w:t>Площадь земельного участка</w:t>
            </w:r>
            <w:r w:rsidR="00B5618E" w:rsidRPr="009660D4">
              <w:rPr>
                <w:sz w:val="24"/>
                <w:szCs w:val="24"/>
              </w:rPr>
              <w:t>:</w:t>
            </w:r>
            <w:r w:rsidR="009C585C">
              <w:rPr>
                <w:sz w:val="24"/>
                <w:szCs w:val="24"/>
              </w:rPr>
              <w:t xml:space="preserve"> 3334</w:t>
            </w:r>
            <w:r w:rsidRPr="009660D4">
              <w:rPr>
                <w:sz w:val="24"/>
                <w:szCs w:val="24"/>
              </w:rPr>
              <w:t xml:space="preserve"> кв.м.</w:t>
            </w:r>
            <w:r w:rsidR="009660D4" w:rsidRPr="009660D4">
              <w:rPr>
                <w:sz w:val="24"/>
                <w:szCs w:val="24"/>
              </w:rPr>
              <w:t xml:space="preserve"> вид разрешенного использования – </w:t>
            </w:r>
            <w:r w:rsidR="009C585C" w:rsidRPr="009C585C">
              <w:rPr>
                <w:sz w:val="24"/>
                <w:szCs w:val="24"/>
              </w:rPr>
              <w:t>хранение и переработка сельскохозяйственной продукции, категория земель: земли сельскохозяйственного назначения</w:t>
            </w:r>
            <w:r w:rsidR="009660D4" w:rsidRPr="009660D4">
              <w:rPr>
                <w:sz w:val="24"/>
                <w:szCs w:val="24"/>
              </w:rPr>
              <w:t xml:space="preserve">. </w:t>
            </w:r>
          </w:p>
          <w:p w14:paraId="793FCC2F" w14:textId="174A2C56" w:rsidR="0027475E" w:rsidRPr="009660D4" w:rsidRDefault="00A91944" w:rsidP="00C103B3">
            <w:pPr>
              <w:pStyle w:val="a6"/>
              <w:jc w:val="both"/>
              <w:rPr>
                <w:sz w:val="24"/>
                <w:szCs w:val="24"/>
              </w:rPr>
            </w:pPr>
            <w:r w:rsidRPr="009660D4">
              <w:rPr>
                <w:b/>
                <w:sz w:val="24"/>
                <w:szCs w:val="24"/>
              </w:rPr>
              <w:t>Вид приобретаемого права</w:t>
            </w:r>
            <w:r w:rsidR="00BE20B3" w:rsidRPr="009660D4">
              <w:rPr>
                <w:sz w:val="24"/>
                <w:szCs w:val="24"/>
              </w:rPr>
              <w:t xml:space="preserve">: аренда сроком на </w:t>
            </w:r>
            <w:r w:rsidR="009C585C" w:rsidRPr="009C585C">
              <w:rPr>
                <w:sz w:val="24"/>
                <w:szCs w:val="24"/>
              </w:rPr>
              <w:t>30 месяцев (2 года 6 месяцев)</w:t>
            </w:r>
            <w:r w:rsidR="00991459">
              <w:rPr>
                <w:sz w:val="24"/>
                <w:szCs w:val="24"/>
              </w:rPr>
              <w:t xml:space="preserve"> </w:t>
            </w:r>
          </w:p>
          <w:p w14:paraId="334354F7" w14:textId="32C57DC0" w:rsidR="0052765C" w:rsidRPr="009660D4" w:rsidRDefault="00A91944" w:rsidP="00741868">
            <w:pPr>
              <w:jc w:val="both"/>
              <w:rPr>
                <w:b/>
                <w:bCs/>
              </w:rPr>
            </w:pPr>
            <w:r w:rsidRPr="009660D4">
              <w:rPr>
                <w:b/>
              </w:rPr>
              <w:t>Реквизиты решения о проведении аукциона</w:t>
            </w:r>
            <w:r w:rsidRPr="009660D4">
              <w:t xml:space="preserve">: постановление администрации городского округа город Арзамас Нижегородской области </w:t>
            </w:r>
            <w:r w:rsidR="00B5618E" w:rsidRPr="009660D4">
              <w:t xml:space="preserve">от </w:t>
            </w:r>
            <w:r w:rsidR="009C585C">
              <w:t>11.03.2026 № 919</w:t>
            </w:r>
            <w:r w:rsidR="00991459">
              <w:t xml:space="preserve"> </w:t>
            </w:r>
            <w:r w:rsidR="00416773" w:rsidRPr="009660D4">
              <w:t xml:space="preserve">«О проведении аукциона в электронной форме на право заключения договора аренды земельного участка по адресу: </w:t>
            </w:r>
            <w:r w:rsidR="009C585C" w:rsidRPr="009C585C">
              <w:t>Российская Федерация, Нижегородская область, городской округ город Арзамас, юго-западне с. Селема</w:t>
            </w:r>
            <w:r w:rsidR="00416773" w:rsidRPr="009660D4">
              <w:t>, государственной собственности до разграничения»</w:t>
            </w:r>
            <w:r w:rsidR="00CE7703">
              <w:t xml:space="preserve">, </w:t>
            </w:r>
            <w:r w:rsidR="00CE7703" w:rsidRPr="00CE7703">
              <w:t>от 18.03.2026 №1060 «О внесении изменения в постановление администрации городского округа город Арзамас Нижегородской области от 11.03.2026 №919 «О проведении аукциона в электронной форме на право заключения договора аренды земельного участка по адресу: Российская Федерация, Нижегородская область,</w:t>
            </w:r>
            <w:r w:rsidR="00991459">
              <w:t xml:space="preserve"> </w:t>
            </w:r>
            <w:r w:rsidR="00CE7703" w:rsidRPr="00CE7703">
              <w:t>городской округ город</w:t>
            </w:r>
            <w:r w:rsidR="00991459">
              <w:t xml:space="preserve"> </w:t>
            </w:r>
            <w:r w:rsidR="00CE7703" w:rsidRPr="00CE7703">
              <w:t>Арзамас, юго-западнее с. Селема, находящегося в государственной собственности до разграничения»</w:t>
            </w:r>
          </w:p>
          <w:p w14:paraId="7B256754" w14:textId="133D25A7" w:rsidR="00005BA3" w:rsidRPr="009660D4" w:rsidRDefault="00A91944" w:rsidP="00741868">
            <w:pPr>
              <w:pStyle w:val="Standard"/>
              <w:jc w:val="both"/>
              <w:rPr>
                <w:color w:val="000000"/>
              </w:rPr>
            </w:pPr>
            <w:r w:rsidRPr="009660D4">
              <w:rPr>
                <w:b/>
                <w:color w:val="000000"/>
              </w:rPr>
              <w:t>Обременения земельного участка</w:t>
            </w:r>
            <w:r w:rsidR="00A65C5B" w:rsidRPr="009660D4">
              <w:rPr>
                <w:color w:val="000000"/>
              </w:rPr>
              <w:t>:</w:t>
            </w:r>
            <w:r w:rsidR="00991459">
              <w:rPr>
                <w:color w:val="000000"/>
              </w:rPr>
              <w:t xml:space="preserve"> </w:t>
            </w:r>
            <w:r w:rsidR="00160D5A">
              <w:rPr>
                <w:color w:val="000000"/>
              </w:rPr>
              <w:t>-</w:t>
            </w:r>
          </w:p>
          <w:p w14:paraId="0F8C773C" w14:textId="64F9F102" w:rsidR="000D2466" w:rsidRPr="009660D4" w:rsidRDefault="00A91944" w:rsidP="00741868">
            <w:pPr>
              <w:pStyle w:val="Standard"/>
              <w:jc w:val="both"/>
            </w:pPr>
            <w:r w:rsidRPr="009660D4">
              <w:rPr>
                <w:b/>
                <w:color w:val="000000"/>
                <w:lang w:eastAsia="zh-CN"/>
              </w:rPr>
              <w:t xml:space="preserve">Сведения о </w:t>
            </w:r>
            <w:r w:rsidR="000D2466" w:rsidRPr="009660D4">
              <w:rPr>
                <w:b/>
                <w:color w:val="000000"/>
                <w:lang w:eastAsia="zh-CN"/>
              </w:rPr>
              <w:t>правах на земельный участок:</w:t>
            </w:r>
            <w:r w:rsidR="000D2466" w:rsidRPr="009660D4">
              <w:rPr>
                <w:color w:val="000000"/>
                <w:lang w:eastAsia="zh-CN"/>
              </w:rPr>
              <w:t xml:space="preserve"> государственная собственность до разграничения.</w:t>
            </w:r>
          </w:p>
          <w:p w14:paraId="195E094C" w14:textId="0753255D" w:rsidR="00E06430" w:rsidRPr="009660D4" w:rsidRDefault="00A91944" w:rsidP="00741868">
            <w:pPr>
              <w:widowControl w:val="0"/>
              <w:autoSpaceDE w:val="0"/>
              <w:autoSpaceDN w:val="0"/>
              <w:spacing w:after="160"/>
              <w:contextualSpacing/>
              <w:jc w:val="both"/>
              <w:rPr>
                <w:color w:val="000000" w:themeColor="text1"/>
              </w:rPr>
            </w:pPr>
            <w:r w:rsidRPr="009660D4">
              <w:rPr>
                <w:b/>
                <w:color w:val="000000"/>
              </w:rPr>
              <w:t>Начальная цена предмета аукциона</w:t>
            </w:r>
            <w:r w:rsidRPr="009660D4">
              <w:rPr>
                <w:color w:val="000000"/>
              </w:rPr>
              <w:t xml:space="preserve">: </w:t>
            </w:r>
            <w:r w:rsidR="009F6DEC" w:rsidRPr="009660D4">
              <w:t>–</w:t>
            </w:r>
            <w:r w:rsidR="00991459">
              <w:t xml:space="preserve"> </w:t>
            </w:r>
            <w:r w:rsidR="00160D5A" w:rsidRPr="00160D5A">
              <w:t>196079,21 рублей (Сто девяносто шесть тысяч семь</w:t>
            </w:r>
            <w:r w:rsidR="00160D5A">
              <w:t>десят девять рублей 21 копейка)</w:t>
            </w:r>
            <w:r w:rsidR="009F6DEC" w:rsidRPr="009660D4">
              <w:t>,</w:t>
            </w:r>
            <w:r w:rsidR="00A65C5B" w:rsidRPr="009660D4">
              <w:t xml:space="preserve"> </w:t>
            </w:r>
            <w:r w:rsidRPr="009660D4">
              <w:t>НДС</w:t>
            </w:r>
            <w:r w:rsidR="00991459">
              <w:t xml:space="preserve"> </w:t>
            </w:r>
            <w:r w:rsidRPr="009660D4">
              <w:t xml:space="preserve">не облагается. Начальная цена предмета аукциона в размере ежегодной арендной платы, </w:t>
            </w:r>
            <w:r w:rsidR="003E22D9" w:rsidRPr="009660D4">
              <w:rPr>
                <w:color w:val="000000"/>
              </w:rPr>
              <w:t xml:space="preserve">на основании </w:t>
            </w:r>
            <w:r w:rsidRPr="009660D4">
              <w:rPr>
                <w:color w:val="000000"/>
              </w:rPr>
              <w:t>отчета</w:t>
            </w:r>
            <w:r w:rsidR="00991459">
              <w:rPr>
                <w:color w:val="000000"/>
              </w:rPr>
              <w:t xml:space="preserve"> </w:t>
            </w:r>
            <w:r w:rsidRPr="009660D4">
              <w:rPr>
                <w:color w:val="000000"/>
              </w:rPr>
              <w:t>об оценке</w:t>
            </w:r>
            <w:r w:rsidR="00991459">
              <w:rPr>
                <w:color w:val="000000"/>
              </w:rPr>
              <w:t xml:space="preserve"> </w:t>
            </w:r>
            <w:r w:rsidRPr="009660D4">
              <w:rPr>
                <w:color w:val="000000"/>
              </w:rPr>
              <w:t>о</w:t>
            </w:r>
            <w:r w:rsidRPr="009660D4">
              <w:rPr>
                <w:color w:val="943634"/>
              </w:rPr>
              <w:t xml:space="preserve">т </w:t>
            </w:r>
            <w:r w:rsidR="00160D5A" w:rsidRPr="00160D5A">
              <w:rPr>
                <w:color w:val="000000" w:themeColor="text1"/>
              </w:rPr>
              <w:t>22.10.2025 №410</w:t>
            </w:r>
            <w:r w:rsidR="00160D5A">
              <w:rPr>
                <w:color w:val="000000" w:themeColor="text1"/>
              </w:rPr>
              <w:t>.</w:t>
            </w:r>
          </w:p>
          <w:p w14:paraId="47A42563" w14:textId="78AFC22F" w:rsidR="00160D5A" w:rsidRDefault="00A91944" w:rsidP="00E06430">
            <w:pPr>
              <w:widowControl w:val="0"/>
              <w:autoSpaceDE w:val="0"/>
              <w:autoSpaceDN w:val="0"/>
              <w:spacing w:after="160"/>
              <w:contextualSpacing/>
              <w:jc w:val="both"/>
              <w:rPr>
                <w:lang w:eastAsia="zh-CN"/>
              </w:rPr>
            </w:pPr>
            <w:r w:rsidRPr="009660D4">
              <w:rPr>
                <w:b/>
                <w:color w:val="000000"/>
              </w:rPr>
              <w:lastRenderedPageBreak/>
              <w:t>Размер задатка</w:t>
            </w:r>
            <w:r w:rsidRPr="009660D4">
              <w:rPr>
                <w:color w:val="000000"/>
              </w:rPr>
              <w:t>:</w:t>
            </w:r>
            <w:r w:rsidR="0082098E" w:rsidRPr="009660D4">
              <w:rPr>
                <w:lang w:eastAsia="zh-CN"/>
              </w:rPr>
              <w:t xml:space="preserve"> </w:t>
            </w:r>
            <w:r w:rsidR="00F23611" w:rsidRPr="009660D4">
              <w:rPr>
                <w:lang w:eastAsia="zh-CN"/>
              </w:rPr>
              <w:t>–</w:t>
            </w:r>
            <w:r w:rsidR="001C4D1A">
              <w:rPr>
                <w:lang w:eastAsia="zh-CN"/>
              </w:rPr>
              <w:t xml:space="preserve"> </w:t>
            </w:r>
            <w:r w:rsidR="00160D5A" w:rsidRPr="00160D5A">
              <w:rPr>
                <w:lang w:eastAsia="zh-CN"/>
              </w:rPr>
              <w:t>156863,37 рублей (Сто пятьдесят шесть тысяч восемьсот шестьдесят три рубля 37 копеек)</w:t>
            </w:r>
            <w:r w:rsidR="00160D5A">
              <w:rPr>
                <w:lang w:eastAsia="zh-CN"/>
              </w:rPr>
              <w:t>.</w:t>
            </w:r>
          </w:p>
          <w:p w14:paraId="09E3169E" w14:textId="2552E88A" w:rsidR="00A91944" w:rsidRPr="00741868" w:rsidRDefault="00A91944" w:rsidP="00E06430">
            <w:pPr>
              <w:widowControl w:val="0"/>
              <w:autoSpaceDE w:val="0"/>
              <w:autoSpaceDN w:val="0"/>
              <w:spacing w:after="160"/>
              <w:contextualSpacing/>
              <w:jc w:val="both"/>
              <w:rPr>
                <w:lang w:eastAsia="zh-CN"/>
              </w:rPr>
            </w:pPr>
            <w:r w:rsidRPr="009660D4">
              <w:rPr>
                <w:b/>
                <w:color w:val="000000"/>
              </w:rPr>
              <w:t>Шаг аукциона</w:t>
            </w:r>
            <w:r w:rsidRPr="009660D4">
              <w:rPr>
                <w:color w:val="000000"/>
              </w:rPr>
              <w:t>:</w:t>
            </w:r>
            <w:r w:rsidR="00F23611" w:rsidRPr="009660D4">
              <w:t xml:space="preserve"> </w:t>
            </w:r>
            <w:r w:rsidR="00160D5A" w:rsidRPr="00160D5A">
              <w:t>5882,38 рубля (Пять тысяч восемьсот восемьдесят два рубля 38 копеек).</w:t>
            </w:r>
          </w:p>
        </w:tc>
      </w:tr>
      <w:tr w:rsidR="00A17A0B" w:rsidRPr="00C103B3" w14:paraId="53A27F43" w14:textId="77777777" w:rsidTr="0082098E">
        <w:trPr>
          <w:trHeight w:val="70"/>
        </w:trPr>
        <w:tc>
          <w:tcPr>
            <w:tcW w:w="709" w:type="dxa"/>
            <w:tcBorders>
              <w:left w:val="single" w:sz="4" w:space="0" w:color="000001"/>
              <w:bottom w:val="single" w:sz="4" w:space="0" w:color="00000A"/>
            </w:tcBorders>
            <w:tcMar>
              <w:top w:w="0" w:type="dxa"/>
              <w:left w:w="108" w:type="dxa"/>
              <w:bottom w:w="0" w:type="dxa"/>
              <w:right w:w="108" w:type="dxa"/>
            </w:tcMar>
            <w:vAlign w:val="center"/>
          </w:tcPr>
          <w:p w14:paraId="1674F537" w14:textId="56D7BCEF" w:rsidR="00A17A0B" w:rsidRPr="00133C6F" w:rsidRDefault="00A17A0B" w:rsidP="00C103B3">
            <w:pPr>
              <w:pStyle w:val="Textbody"/>
              <w:ind w:right="-70"/>
              <w:rPr>
                <w:color w:val="000000"/>
              </w:rPr>
            </w:pPr>
          </w:p>
        </w:tc>
        <w:tc>
          <w:tcPr>
            <w:tcW w:w="8789" w:type="dxa"/>
            <w:tcBorders>
              <w:left w:val="single" w:sz="4" w:space="0" w:color="000001"/>
              <w:bottom w:val="single" w:sz="4" w:space="0" w:color="00000A"/>
              <w:right w:val="single" w:sz="4" w:space="0" w:color="000001"/>
            </w:tcBorders>
            <w:tcMar>
              <w:top w:w="0" w:type="dxa"/>
              <w:left w:w="108" w:type="dxa"/>
              <w:bottom w:w="0" w:type="dxa"/>
              <w:right w:w="108" w:type="dxa"/>
            </w:tcMar>
            <w:vAlign w:val="center"/>
          </w:tcPr>
          <w:p w14:paraId="1FEFF54E" w14:textId="77777777" w:rsidR="00A17A0B" w:rsidRPr="00C103B3" w:rsidRDefault="00A17A0B" w:rsidP="00C103B3">
            <w:pPr>
              <w:pStyle w:val="a6"/>
              <w:jc w:val="both"/>
              <w:rPr>
                <w:sz w:val="24"/>
                <w:szCs w:val="24"/>
              </w:rPr>
            </w:pPr>
          </w:p>
        </w:tc>
      </w:tr>
    </w:tbl>
    <w:p w14:paraId="30CB1916" w14:textId="77777777" w:rsidR="00A91944" w:rsidRDefault="00A91944" w:rsidP="00C103B3">
      <w:pPr>
        <w:pStyle w:val="Standard"/>
        <w:jc w:val="both"/>
        <w:rPr>
          <w:sz w:val="20"/>
          <w:szCs w:val="20"/>
        </w:rPr>
      </w:pPr>
    </w:p>
    <w:p w14:paraId="1A2AF81C" w14:textId="7BAD4BB4" w:rsidR="00F27D85" w:rsidRDefault="00991459" w:rsidP="00FC2A35">
      <w:pPr>
        <w:pStyle w:val="Standard"/>
        <w:jc w:val="both"/>
        <w:rPr>
          <w:color w:val="000000" w:themeColor="text1"/>
        </w:rPr>
      </w:pPr>
      <w:r>
        <w:rPr>
          <w:color w:val="000000" w:themeColor="text1"/>
        </w:rPr>
        <w:t xml:space="preserve"> </w:t>
      </w:r>
    </w:p>
    <w:p w14:paraId="41CD7BF0" w14:textId="2AC00011" w:rsidR="00F27D85" w:rsidRDefault="00F27D85" w:rsidP="00FC2A35">
      <w:pPr>
        <w:pStyle w:val="Standard"/>
        <w:jc w:val="both"/>
        <w:rPr>
          <w:color w:val="000000" w:themeColor="text1"/>
        </w:rPr>
      </w:pPr>
      <w:r>
        <w:rPr>
          <w:color w:val="000000" w:themeColor="text1"/>
        </w:rPr>
        <w:t xml:space="preserve">  </w:t>
      </w:r>
      <w:r w:rsidR="00752845">
        <w:rPr>
          <w:color w:val="000000" w:themeColor="text1"/>
        </w:rPr>
        <w:t xml:space="preserve">          </w:t>
      </w:r>
      <w:r>
        <w:rPr>
          <w:color w:val="000000" w:themeColor="text1"/>
        </w:rPr>
        <w:t>Аукцион по данному лоту №1 объявлен впервые.</w:t>
      </w:r>
    </w:p>
    <w:p w14:paraId="7A8E204E" w14:textId="22CF4619" w:rsidR="00A91944" w:rsidRPr="00770D27" w:rsidRDefault="00752845" w:rsidP="00FC2A35">
      <w:pPr>
        <w:pStyle w:val="Standard"/>
        <w:jc w:val="both"/>
        <w:rPr>
          <w:color w:val="000000" w:themeColor="text1"/>
        </w:rPr>
      </w:pPr>
      <w:r>
        <w:rPr>
          <w:color w:val="000000" w:themeColor="text1"/>
        </w:rPr>
        <w:t xml:space="preserve">          </w:t>
      </w:r>
      <w:r w:rsidR="00E847D6" w:rsidRPr="00770D27">
        <w:rPr>
          <w:color w:val="000000" w:themeColor="text1"/>
        </w:rPr>
        <w:t xml:space="preserve">  </w:t>
      </w:r>
      <w:r w:rsidR="00DC09BD" w:rsidRPr="00770D27">
        <w:rPr>
          <w:color w:val="000000" w:themeColor="text1"/>
        </w:rPr>
        <w:t>Сведения о максимально и (или) минимально допустимых параметрах разрешенного строительства объекта капитального строительства,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w:t>
      </w:r>
      <w:r w:rsidR="00D5080E" w:rsidRPr="00770D27">
        <w:rPr>
          <w:color w:val="000000" w:themeColor="text1"/>
        </w:rPr>
        <w:t>роительство здания, сооружения):</w:t>
      </w:r>
    </w:p>
    <w:p w14:paraId="7822E74A" w14:textId="1F02FA6B" w:rsidR="002322FE" w:rsidRPr="005614B4" w:rsidRDefault="002322FE" w:rsidP="002322FE">
      <w:pPr>
        <w:pStyle w:val="Standard"/>
        <w:jc w:val="both"/>
        <w:rPr>
          <w:color w:val="000000" w:themeColor="text1"/>
        </w:rPr>
      </w:pPr>
      <w:r>
        <w:rPr>
          <w:color w:val="FF0000"/>
        </w:rPr>
        <w:t xml:space="preserve"> </w:t>
      </w:r>
      <w:r w:rsidRPr="00A20990">
        <w:rPr>
          <w:color w:val="FF0000"/>
        </w:rPr>
        <w:t xml:space="preserve">    </w:t>
      </w:r>
      <w:r>
        <w:rPr>
          <w:color w:val="FF0000"/>
        </w:rPr>
        <w:t xml:space="preserve">    </w:t>
      </w:r>
      <w:r w:rsidRPr="00A20990">
        <w:rPr>
          <w:color w:val="FF0000"/>
        </w:rPr>
        <w:t xml:space="preserve">  </w:t>
      </w:r>
      <w:r w:rsidRPr="008D2724">
        <w:rPr>
          <w:color w:val="000000" w:themeColor="text1"/>
        </w:rPr>
        <w:t>Техническая возможность подключения объектов к сетям инженерно-технического обеспече</w:t>
      </w:r>
      <w:r w:rsidR="00752845">
        <w:rPr>
          <w:color w:val="000000" w:themeColor="text1"/>
        </w:rPr>
        <w:t xml:space="preserve">ния </w:t>
      </w:r>
      <w:r w:rsidRPr="008D2724">
        <w:rPr>
          <w:color w:val="000000" w:themeColor="text1"/>
        </w:rPr>
        <w:t xml:space="preserve">земельного участка, расположенного по адресу: </w:t>
      </w:r>
      <w:r w:rsidR="00107C9A" w:rsidRPr="00107C9A">
        <w:t>Российская Федерация, Нижегородская область,  городской округ город  Арзамас, юго-западнее с. Селема</w:t>
      </w:r>
      <w:r w:rsidR="00752845">
        <w:t>,</w:t>
      </w:r>
      <w:r w:rsidRPr="003D3DCA">
        <w:t xml:space="preserve"> с када</w:t>
      </w:r>
      <w:r>
        <w:t xml:space="preserve">стровым номером </w:t>
      </w:r>
      <w:r w:rsidR="00107C9A" w:rsidRPr="00107C9A">
        <w:t>52:41:06010001:290</w:t>
      </w:r>
      <w:r w:rsidR="00107C9A">
        <w:t xml:space="preserve"> </w:t>
      </w:r>
      <w:r w:rsidR="00752845">
        <w:t xml:space="preserve">к сети </w:t>
      </w:r>
      <w:r w:rsidR="00E260FD">
        <w:t>связи – отсутствует.</w:t>
      </w:r>
    </w:p>
    <w:p w14:paraId="6E0FF74B" w14:textId="52469AA7" w:rsidR="002322FE" w:rsidRPr="00E3228A" w:rsidRDefault="002322FE" w:rsidP="002322FE">
      <w:pPr>
        <w:pStyle w:val="Standard"/>
        <w:jc w:val="both"/>
      </w:pPr>
      <w:r w:rsidRPr="003D3DCA">
        <w:t xml:space="preserve">           </w:t>
      </w:r>
      <w:r w:rsidRPr="00E3228A">
        <w:t>Техни</w:t>
      </w:r>
      <w:r w:rsidR="00E3228A" w:rsidRPr="00E3228A">
        <w:t>ческая возможность присоединения</w:t>
      </w:r>
      <w:r w:rsidR="0011026E">
        <w:t xml:space="preserve"> сельскохозяйственного объекта на земельном участке </w:t>
      </w:r>
      <w:r w:rsidR="00107C9A">
        <w:t xml:space="preserve"> по адресу: </w:t>
      </w:r>
      <w:r w:rsidR="00107C9A" w:rsidRPr="00107C9A">
        <w:t>Российская Федерация, Нижегородская область,  городской округ город  Арзамас, юго-западнее с. Селема, с кадастровым номером 52:41:06010001:290</w:t>
      </w:r>
      <w:r w:rsidR="0011026E">
        <w:t>, к централизованной системе холод</w:t>
      </w:r>
      <w:r w:rsidR="00107C9A">
        <w:t>ного водоснабжения с. Селема</w:t>
      </w:r>
      <w:r w:rsidR="0011026E">
        <w:t xml:space="preserve">, г.о.г. Арзамас существует. Максимальная нагрузка в возможных точках подключения (технологического присоединения) составляет 2 м3/сут. </w:t>
      </w:r>
      <w:r w:rsidR="00752845">
        <w:t>Централизованная систе</w:t>
      </w:r>
      <w:r w:rsidR="00107C9A">
        <w:t xml:space="preserve">ма водоотведения в с.Селема </w:t>
      </w:r>
      <w:r w:rsidR="00E3228A" w:rsidRPr="00E3228A">
        <w:t>– отсутствует.</w:t>
      </w:r>
    </w:p>
    <w:p w14:paraId="758EEA5C" w14:textId="79A7DEDE" w:rsidR="002322FE" w:rsidRPr="003D3DCA" w:rsidRDefault="002322FE" w:rsidP="002322FE">
      <w:pPr>
        <w:pStyle w:val="Standard"/>
        <w:jc w:val="both"/>
      </w:pPr>
      <w:r w:rsidRPr="003D3DCA">
        <w:t xml:space="preserve">          </w:t>
      </w:r>
      <w:r w:rsidR="00770D27">
        <w:t>Нет</w:t>
      </w:r>
      <w:r w:rsidRPr="003D3DCA">
        <w:t xml:space="preserve"> </w:t>
      </w:r>
      <w:r w:rsidR="00770D27">
        <w:t>технической возможности</w:t>
      </w:r>
      <w:r w:rsidRPr="003D3DCA">
        <w:t xml:space="preserve"> подключения земельного участка</w:t>
      </w:r>
      <w:r w:rsidR="00F46A85" w:rsidRPr="00F46A85">
        <w:t xml:space="preserve"> </w:t>
      </w:r>
      <w:r w:rsidR="00F46A85">
        <w:t xml:space="preserve">по адресу: </w:t>
      </w:r>
      <w:r w:rsidR="008B6767" w:rsidRPr="008B6767">
        <w:t>Российская Федерация, Нижегородская область,  городской округ город  Арзамас, юго-западнее с. Селема, с кадастровым номером 52:41:06010001:290</w:t>
      </w:r>
      <w:r w:rsidR="00E260FD">
        <w:t xml:space="preserve"> </w:t>
      </w:r>
      <w:r w:rsidR="00770D27" w:rsidRPr="00770D27">
        <w:t>к сетям теплоснабжения</w:t>
      </w:r>
      <w:r w:rsidR="00F27D85">
        <w:t>,</w:t>
      </w:r>
      <w:r w:rsidR="00770D27" w:rsidRPr="00770D27">
        <w:t xml:space="preserve"> </w:t>
      </w:r>
      <w:r w:rsidR="00E260FD">
        <w:t xml:space="preserve"> </w:t>
      </w:r>
      <w:r w:rsidR="008B6767">
        <w:t>по причине отсутствия источников теплоснабжения в с. Селема.</w:t>
      </w:r>
    </w:p>
    <w:p w14:paraId="06C1BDD7" w14:textId="6D630EFA" w:rsidR="002322FE" w:rsidRDefault="002322FE" w:rsidP="002322FE">
      <w:pPr>
        <w:pStyle w:val="Standard"/>
        <w:jc w:val="both"/>
      </w:pPr>
      <w:r w:rsidRPr="003D3DCA">
        <w:t xml:space="preserve">          Техническая возможность подключения к сети газораспределения планируемого к строительству объекта капитального</w:t>
      </w:r>
      <w:r>
        <w:t xml:space="preserve"> строительства по адресу:</w:t>
      </w:r>
      <w:r w:rsidR="00D5080E" w:rsidRPr="00D5080E">
        <w:t xml:space="preserve"> </w:t>
      </w:r>
      <w:r w:rsidR="008B6767" w:rsidRPr="008B6767">
        <w:t>Российская Федерация, Нижегородская область,  городской округ город  Арзамас, юго-западнее с. Селема, с кадастровым номером 52:41:06010001:290</w:t>
      </w:r>
      <w:r w:rsidR="008B6767">
        <w:t>,</w:t>
      </w:r>
      <w:r w:rsidR="00E260FD">
        <w:t xml:space="preserve"> </w:t>
      </w:r>
      <w:r>
        <w:t>с план</w:t>
      </w:r>
      <w:r w:rsidR="00ED0084">
        <w:t>и</w:t>
      </w:r>
      <w:r w:rsidR="00E1520E">
        <w:t>руемым расходом га</w:t>
      </w:r>
      <w:r w:rsidR="00F540BE">
        <w:t>за не более 42</w:t>
      </w:r>
      <w:r>
        <w:t xml:space="preserve">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 Правительства от 13.09.2021 №1547.</w:t>
      </w:r>
    </w:p>
    <w:p w14:paraId="6AE0D108" w14:textId="5364829C" w:rsidR="00CF193F" w:rsidRPr="00D5080E" w:rsidRDefault="002322FE" w:rsidP="00FC2A35">
      <w:pPr>
        <w:pStyle w:val="Standard"/>
        <w:jc w:val="both"/>
      </w:pPr>
      <w:r>
        <w:t xml:space="preserve">         Плата за подключение устанавливается специализированными организациями.</w:t>
      </w:r>
    </w:p>
    <w:p w14:paraId="5B43A67F" w14:textId="23552C90" w:rsidR="00CF1D5A" w:rsidRDefault="00367921" w:rsidP="00C103B3">
      <w:pPr>
        <w:pStyle w:val="Standard"/>
        <w:jc w:val="both"/>
      </w:pPr>
      <w:r w:rsidRPr="006F6B28">
        <w:rPr>
          <w:color w:val="000000" w:themeColor="text1"/>
        </w:rPr>
        <w:t xml:space="preserve">         Земельный участок </w:t>
      </w:r>
      <w:r w:rsidR="0011026E">
        <w:rPr>
          <w:color w:val="000000" w:themeColor="text1"/>
        </w:rPr>
        <w:t xml:space="preserve">по адресу: </w:t>
      </w:r>
      <w:r w:rsidR="008B6767" w:rsidRPr="008B6767">
        <w:rPr>
          <w:color w:val="000000" w:themeColor="text1"/>
        </w:rPr>
        <w:t>Российская Федерация, Нижегородская область,  городской округ город  Арзамас, юго-западнее с. Селема, с кадастровым номером 52:41:06010001:290</w:t>
      </w:r>
      <w:r w:rsidR="008B6767">
        <w:rPr>
          <w:color w:val="000000" w:themeColor="text1"/>
        </w:rPr>
        <w:t xml:space="preserve"> </w:t>
      </w:r>
      <w:r w:rsidR="00CF1D5A">
        <w:t>– располо</w:t>
      </w:r>
      <w:r w:rsidR="00C90DD6">
        <w:t xml:space="preserve">жен в </w:t>
      </w:r>
      <w:r w:rsidR="008B6767">
        <w:t>территориальной зоне ПК-4</w:t>
      </w:r>
      <w:r w:rsidR="00C90DD6">
        <w:t xml:space="preserve"> –</w:t>
      </w:r>
      <w:r w:rsidR="008B6767">
        <w:t>зона размещения коммунально-складских и производственных объектов не выше 5 класса вредности</w:t>
      </w:r>
      <w:r w:rsidR="00C90DD6">
        <w:t>.</w:t>
      </w:r>
      <w:r w:rsidR="00111181">
        <w:t xml:space="preserve"> </w:t>
      </w:r>
      <w:r w:rsidR="00C90DD6">
        <w:t>Градостроительный регламент земельного участка установлен в составе Правил землепользования и застройки сельского поселения Б</w:t>
      </w:r>
      <w:r w:rsidR="008B6767">
        <w:t xml:space="preserve">алахонихинский </w:t>
      </w:r>
      <w:r w:rsidR="00C90DD6">
        <w:t>сельсовет Арзамасского муниципального района Нижегородской области, утвержденных решением сел</w:t>
      </w:r>
      <w:r w:rsidR="008B6767">
        <w:t>ьского Совета Балахонихинского</w:t>
      </w:r>
      <w:r w:rsidR="00C90DD6">
        <w:t xml:space="preserve"> сельсовета Арзмасского муниципального района Нижегородск</w:t>
      </w:r>
      <w:r w:rsidR="008B6767">
        <w:t>ой области от 02.04.2021 №14</w:t>
      </w:r>
    </w:p>
    <w:p w14:paraId="2F22F3BA" w14:textId="4D3F5DE9" w:rsidR="00424924" w:rsidRDefault="00424924" w:rsidP="00424924">
      <w:pPr>
        <w:pStyle w:val="Standard"/>
        <w:jc w:val="both"/>
      </w:pPr>
      <w:r>
        <w:t xml:space="preserve">     </w:t>
      </w:r>
      <w:r w:rsidRPr="0042492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4C8B0D2" w14:textId="77777777" w:rsidR="00424924" w:rsidRDefault="00424924" w:rsidP="00424924">
      <w:pPr>
        <w:pStyle w:val="Standard"/>
        <w:jc w:val="both"/>
      </w:pPr>
    </w:p>
    <w:tbl>
      <w:tblPr>
        <w:tblW w:w="10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989"/>
        <w:gridCol w:w="6983"/>
      </w:tblGrid>
      <w:tr w:rsidR="00424924" w:rsidRPr="005A0238" w14:paraId="67067AF6" w14:textId="77777777" w:rsidTr="00422B0F">
        <w:trPr>
          <w:tblHeader/>
          <w:jc w:val="center"/>
        </w:trPr>
        <w:tc>
          <w:tcPr>
            <w:tcW w:w="454" w:type="dxa"/>
            <w:vAlign w:val="center"/>
          </w:tcPr>
          <w:p w14:paraId="10087438" w14:textId="77777777" w:rsidR="00424924" w:rsidRPr="005A0238" w:rsidRDefault="00424924" w:rsidP="00422B0F">
            <w:pPr>
              <w:pStyle w:val="a"/>
              <w:numPr>
                <w:ilvl w:val="0"/>
                <w:numId w:val="0"/>
              </w:numPr>
              <w:tabs>
                <w:tab w:val="clear" w:pos="340"/>
                <w:tab w:val="decimal" w:pos="284"/>
                <w:tab w:val="left" w:pos="1134"/>
              </w:tabs>
              <w:jc w:val="center"/>
              <w:rPr>
                <w:b/>
                <w:color w:val="auto"/>
                <w:sz w:val="22"/>
                <w:szCs w:val="22"/>
              </w:rPr>
            </w:pPr>
            <w:r w:rsidRPr="005A0238">
              <w:rPr>
                <w:b/>
                <w:color w:val="auto"/>
                <w:sz w:val="22"/>
                <w:szCs w:val="22"/>
              </w:rPr>
              <w:lastRenderedPageBreak/>
              <w:t>№ п/п</w:t>
            </w:r>
          </w:p>
        </w:tc>
        <w:tc>
          <w:tcPr>
            <w:tcW w:w="2989" w:type="dxa"/>
            <w:vAlign w:val="center"/>
          </w:tcPr>
          <w:p w14:paraId="2F5F3FCB" w14:textId="77777777" w:rsidR="00424924" w:rsidRPr="005A0238" w:rsidRDefault="00424924" w:rsidP="00422B0F">
            <w:pPr>
              <w:pStyle w:val="a"/>
              <w:numPr>
                <w:ilvl w:val="0"/>
                <w:numId w:val="0"/>
              </w:numPr>
              <w:tabs>
                <w:tab w:val="clear" w:pos="340"/>
                <w:tab w:val="decimal" w:pos="284"/>
                <w:tab w:val="left" w:pos="1134"/>
              </w:tabs>
              <w:jc w:val="center"/>
              <w:rPr>
                <w:b/>
                <w:color w:val="auto"/>
                <w:sz w:val="22"/>
                <w:szCs w:val="22"/>
              </w:rPr>
            </w:pPr>
            <w:r w:rsidRPr="005A0238">
              <w:rPr>
                <w:b/>
                <w:color w:val="auto"/>
                <w:sz w:val="22"/>
                <w:szCs w:val="22"/>
              </w:rPr>
              <w:t>Наименование размера, параметра</w:t>
            </w:r>
          </w:p>
        </w:tc>
        <w:tc>
          <w:tcPr>
            <w:tcW w:w="6983" w:type="dxa"/>
            <w:vAlign w:val="center"/>
          </w:tcPr>
          <w:p w14:paraId="741F121B" w14:textId="77777777" w:rsidR="00424924" w:rsidRPr="005A0238" w:rsidRDefault="00424924" w:rsidP="00422B0F">
            <w:pPr>
              <w:pStyle w:val="a"/>
              <w:numPr>
                <w:ilvl w:val="0"/>
                <w:numId w:val="0"/>
              </w:numPr>
              <w:tabs>
                <w:tab w:val="clear" w:pos="340"/>
                <w:tab w:val="decimal" w:pos="284"/>
                <w:tab w:val="left" w:pos="1134"/>
              </w:tabs>
              <w:jc w:val="center"/>
              <w:rPr>
                <w:b/>
                <w:color w:val="auto"/>
                <w:sz w:val="22"/>
                <w:szCs w:val="22"/>
              </w:rPr>
            </w:pPr>
            <w:r w:rsidRPr="005A0238">
              <w:rPr>
                <w:b/>
                <w:color w:val="auto"/>
                <w:sz w:val="22"/>
                <w:szCs w:val="22"/>
              </w:rPr>
              <w:t>Значение, единица измерения, дополнительные условия</w:t>
            </w:r>
          </w:p>
        </w:tc>
      </w:tr>
      <w:tr w:rsidR="00424924" w:rsidRPr="005A0238" w14:paraId="1ABEA817" w14:textId="77777777" w:rsidTr="00422B0F">
        <w:trPr>
          <w:trHeight w:val="468"/>
          <w:jc w:val="center"/>
        </w:trPr>
        <w:tc>
          <w:tcPr>
            <w:tcW w:w="454" w:type="dxa"/>
          </w:tcPr>
          <w:p w14:paraId="7EA81198"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1</w:t>
            </w:r>
          </w:p>
        </w:tc>
        <w:tc>
          <w:tcPr>
            <w:tcW w:w="2989" w:type="dxa"/>
          </w:tcPr>
          <w:p w14:paraId="10B7F972" w14:textId="77777777" w:rsidR="00424924" w:rsidRPr="00C44A94" w:rsidRDefault="00424924" w:rsidP="00422B0F">
            <w:pPr>
              <w:pStyle w:val="a5"/>
              <w:ind w:left="23"/>
              <w:rPr>
                <w:sz w:val="22"/>
                <w:szCs w:val="22"/>
              </w:rPr>
            </w:pPr>
            <w:r>
              <w:rPr>
                <w:spacing w:val="2"/>
                <w:sz w:val="22"/>
                <w:szCs w:val="22"/>
                <w:shd w:val="clear" w:color="auto" w:fill="FFFFFF"/>
              </w:rPr>
              <w:t xml:space="preserve">Предельные </w:t>
            </w:r>
            <w:r w:rsidRPr="00C44A94">
              <w:rPr>
                <w:spacing w:val="2"/>
                <w:sz w:val="22"/>
                <w:szCs w:val="22"/>
                <w:shd w:val="clear" w:color="auto" w:fill="FFFFFF"/>
              </w:rPr>
              <w:t>(минимальные и (или) максимальные) размеры земельных участков, в том числе их площадь</w:t>
            </w:r>
          </w:p>
        </w:tc>
        <w:tc>
          <w:tcPr>
            <w:tcW w:w="6983" w:type="dxa"/>
          </w:tcPr>
          <w:p w14:paraId="7CE93C63" w14:textId="77777777" w:rsidR="00424924" w:rsidRPr="005A0238" w:rsidRDefault="00424924" w:rsidP="00422B0F">
            <w:pPr>
              <w:pStyle w:val="a5"/>
              <w:rPr>
                <w:sz w:val="22"/>
                <w:szCs w:val="22"/>
              </w:rPr>
            </w:pPr>
            <w:r>
              <w:rPr>
                <w:rStyle w:val="811"/>
                <w:sz w:val="22"/>
                <w:szCs w:val="22"/>
              </w:rPr>
              <w:t>Параметры не подлежат установлению.</w:t>
            </w:r>
          </w:p>
        </w:tc>
      </w:tr>
      <w:tr w:rsidR="00424924" w:rsidRPr="005A0238" w14:paraId="1E511770" w14:textId="77777777" w:rsidTr="00422B0F">
        <w:trPr>
          <w:jc w:val="center"/>
        </w:trPr>
        <w:tc>
          <w:tcPr>
            <w:tcW w:w="454" w:type="dxa"/>
          </w:tcPr>
          <w:p w14:paraId="1F43333A"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2</w:t>
            </w:r>
          </w:p>
        </w:tc>
        <w:tc>
          <w:tcPr>
            <w:tcW w:w="2989" w:type="dxa"/>
          </w:tcPr>
          <w:p w14:paraId="70110CBD" w14:textId="7BB5AE0D" w:rsidR="00424924" w:rsidRPr="00C44A94" w:rsidRDefault="008B6767" w:rsidP="008B6767">
            <w:pPr>
              <w:pStyle w:val="a5"/>
              <w:ind w:left="23"/>
              <w:rPr>
                <w:sz w:val="22"/>
                <w:szCs w:val="22"/>
              </w:rPr>
            </w:pPr>
            <w:r>
              <w:rPr>
                <w:rStyle w:val="8"/>
                <w:sz w:val="22"/>
                <w:szCs w:val="22"/>
              </w:rPr>
              <w:t>Минимальные</w:t>
            </w:r>
            <w:r w:rsidR="00424924" w:rsidRPr="00723BA8">
              <w:rPr>
                <w:rStyle w:val="8"/>
                <w:sz w:val="22"/>
                <w:szCs w:val="22"/>
              </w:rPr>
              <w:t xml:space="preserve"> отступ</w:t>
            </w:r>
            <w:r>
              <w:rPr>
                <w:rStyle w:val="8"/>
                <w:sz w:val="22"/>
                <w:szCs w:val="22"/>
              </w:rPr>
              <w:t xml:space="preserve">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w:t>
            </w:r>
            <w:r w:rsidR="00424924" w:rsidRPr="00723BA8">
              <w:rPr>
                <w:rStyle w:val="8"/>
                <w:sz w:val="22"/>
                <w:szCs w:val="22"/>
              </w:rPr>
              <w:t xml:space="preserve"> строений, сооружений</w:t>
            </w:r>
          </w:p>
        </w:tc>
        <w:tc>
          <w:tcPr>
            <w:tcW w:w="6983" w:type="dxa"/>
          </w:tcPr>
          <w:p w14:paraId="5922923D" w14:textId="77777777" w:rsidR="00424924" w:rsidRPr="005A0238" w:rsidRDefault="00424924" w:rsidP="00422B0F">
            <w:pPr>
              <w:pStyle w:val="a5"/>
              <w:rPr>
                <w:sz w:val="22"/>
                <w:szCs w:val="22"/>
              </w:rPr>
            </w:pPr>
            <w:r>
              <w:rPr>
                <w:rStyle w:val="811"/>
                <w:sz w:val="22"/>
                <w:szCs w:val="22"/>
              </w:rPr>
              <w:t>Параметры не подлежат установлению.</w:t>
            </w:r>
          </w:p>
        </w:tc>
      </w:tr>
      <w:tr w:rsidR="00424924" w:rsidRPr="005A0238" w14:paraId="502124B6" w14:textId="77777777" w:rsidTr="00422B0F">
        <w:trPr>
          <w:jc w:val="center"/>
        </w:trPr>
        <w:tc>
          <w:tcPr>
            <w:tcW w:w="454" w:type="dxa"/>
          </w:tcPr>
          <w:p w14:paraId="27FCDF08"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3</w:t>
            </w:r>
          </w:p>
        </w:tc>
        <w:tc>
          <w:tcPr>
            <w:tcW w:w="2989" w:type="dxa"/>
          </w:tcPr>
          <w:p w14:paraId="2B050A5A" w14:textId="77777777" w:rsidR="00424924" w:rsidRPr="00C44A94" w:rsidRDefault="00424924" w:rsidP="00422B0F">
            <w:pPr>
              <w:pStyle w:val="a5"/>
              <w:ind w:left="23"/>
              <w:rPr>
                <w:sz w:val="22"/>
                <w:szCs w:val="22"/>
              </w:rPr>
            </w:pPr>
            <w:r w:rsidRPr="00C44A94">
              <w:rPr>
                <w:spacing w:val="2"/>
                <w:sz w:val="22"/>
                <w:szCs w:val="22"/>
                <w:shd w:val="clear" w:color="auto" w:fill="FFFFFF"/>
              </w:rPr>
              <w:t>Предельное количество этажей или предельную высоту зданий, строений, сооружений</w:t>
            </w:r>
          </w:p>
        </w:tc>
        <w:tc>
          <w:tcPr>
            <w:tcW w:w="6983" w:type="dxa"/>
          </w:tcPr>
          <w:p w14:paraId="7B6AED5E" w14:textId="77777777" w:rsidR="00424924" w:rsidRPr="005A0238" w:rsidRDefault="00424924" w:rsidP="00422B0F">
            <w:pPr>
              <w:pStyle w:val="a5"/>
              <w:rPr>
                <w:sz w:val="22"/>
                <w:szCs w:val="22"/>
              </w:rPr>
            </w:pPr>
            <w:r>
              <w:rPr>
                <w:rStyle w:val="8"/>
                <w:sz w:val="22"/>
                <w:szCs w:val="22"/>
              </w:rPr>
              <w:t xml:space="preserve">Не более </w:t>
            </w:r>
            <w:r w:rsidRPr="00FD2EA0">
              <w:rPr>
                <w:rStyle w:val="8"/>
                <w:b/>
                <w:sz w:val="22"/>
                <w:szCs w:val="22"/>
              </w:rPr>
              <w:t>3 этажей</w:t>
            </w:r>
          </w:p>
        </w:tc>
      </w:tr>
      <w:tr w:rsidR="00424924" w:rsidRPr="005A0238" w14:paraId="43CE06FB" w14:textId="77777777" w:rsidTr="00422B0F">
        <w:trPr>
          <w:jc w:val="center"/>
        </w:trPr>
        <w:tc>
          <w:tcPr>
            <w:tcW w:w="454" w:type="dxa"/>
          </w:tcPr>
          <w:p w14:paraId="228A33CF"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4</w:t>
            </w:r>
          </w:p>
        </w:tc>
        <w:tc>
          <w:tcPr>
            <w:tcW w:w="2989" w:type="dxa"/>
          </w:tcPr>
          <w:p w14:paraId="2AF24FF0" w14:textId="77777777" w:rsidR="00424924" w:rsidRPr="00C44A94" w:rsidRDefault="00424924" w:rsidP="00422B0F">
            <w:pPr>
              <w:pStyle w:val="a5"/>
              <w:ind w:left="23"/>
              <w:rPr>
                <w:sz w:val="22"/>
                <w:szCs w:val="22"/>
              </w:rPr>
            </w:pPr>
            <w:r w:rsidRPr="00C44A94">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983" w:type="dxa"/>
          </w:tcPr>
          <w:p w14:paraId="2CF16575" w14:textId="77777777" w:rsidR="00424924" w:rsidRPr="005A0238" w:rsidRDefault="00424924" w:rsidP="00422B0F">
            <w:pPr>
              <w:pStyle w:val="a5"/>
              <w:rPr>
                <w:b/>
                <w:sz w:val="22"/>
                <w:szCs w:val="22"/>
              </w:rPr>
            </w:pPr>
            <w:r w:rsidRPr="005A0238">
              <w:rPr>
                <w:rStyle w:val="8"/>
                <w:b/>
                <w:sz w:val="22"/>
                <w:szCs w:val="22"/>
              </w:rPr>
              <w:t>не более 60 %</w:t>
            </w:r>
          </w:p>
        </w:tc>
      </w:tr>
      <w:tr w:rsidR="00424924" w:rsidRPr="005A0238" w14:paraId="76AFB1A7" w14:textId="77777777" w:rsidTr="00422B0F">
        <w:trPr>
          <w:jc w:val="center"/>
        </w:trPr>
        <w:tc>
          <w:tcPr>
            <w:tcW w:w="454" w:type="dxa"/>
          </w:tcPr>
          <w:p w14:paraId="51EE9DFB"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5</w:t>
            </w:r>
          </w:p>
        </w:tc>
        <w:tc>
          <w:tcPr>
            <w:tcW w:w="2989" w:type="dxa"/>
          </w:tcPr>
          <w:p w14:paraId="4A2F7502" w14:textId="77777777" w:rsidR="00424924" w:rsidRPr="005A0238" w:rsidRDefault="00424924" w:rsidP="00422B0F">
            <w:pPr>
              <w:pStyle w:val="a5"/>
              <w:ind w:left="23"/>
              <w:rPr>
                <w:rStyle w:val="8"/>
                <w:sz w:val="22"/>
                <w:szCs w:val="22"/>
              </w:rPr>
            </w:pPr>
            <w:r>
              <w:rPr>
                <w:sz w:val="22"/>
                <w:szCs w:val="22"/>
              </w:rPr>
              <w:t>Иные предельные параметры разрешенного строительства, реконструкции объектов капитального строительства</w:t>
            </w:r>
          </w:p>
        </w:tc>
        <w:tc>
          <w:tcPr>
            <w:tcW w:w="6983" w:type="dxa"/>
          </w:tcPr>
          <w:p w14:paraId="19A8AADD" w14:textId="777D776D" w:rsidR="00424924" w:rsidRPr="000F4455" w:rsidRDefault="008B6767" w:rsidP="008B6767">
            <w:pPr>
              <w:pStyle w:val="a5"/>
              <w:rPr>
                <w:rStyle w:val="8"/>
                <w:sz w:val="22"/>
                <w:szCs w:val="22"/>
              </w:rPr>
            </w:pPr>
            <w:r>
              <w:rPr>
                <w:rStyle w:val="8"/>
                <w:b/>
                <w:sz w:val="22"/>
                <w:szCs w:val="22"/>
              </w:rPr>
              <w:t>5 класс санитарной вредности в соответствии с СанП</w:t>
            </w:r>
            <w:r w:rsidR="00387CD3">
              <w:rPr>
                <w:rStyle w:val="8"/>
                <w:b/>
                <w:sz w:val="22"/>
                <w:szCs w:val="22"/>
              </w:rPr>
              <w:t xml:space="preserve">ин </w:t>
            </w:r>
            <w:r>
              <w:rPr>
                <w:rStyle w:val="8"/>
                <w:b/>
                <w:sz w:val="22"/>
                <w:szCs w:val="22"/>
              </w:rPr>
              <w:t>(санитано-защитная зона – 50 м)</w:t>
            </w:r>
          </w:p>
        </w:tc>
      </w:tr>
    </w:tbl>
    <w:p w14:paraId="52345A8E" w14:textId="77777777" w:rsidR="00424924" w:rsidRDefault="00424924" w:rsidP="00424924">
      <w:pPr>
        <w:pStyle w:val="Standard"/>
        <w:jc w:val="both"/>
      </w:pPr>
    </w:p>
    <w:p w14:paraId="7AD438F7" w14:textId="5A9A2A71" w:rsidR="00A91944" w:rsidRPr="00FB6867" w:rsidRDefault="00DC09BD" w:rsidP="00C103B3">
      <w:pPr>
        <w:pStyle w:val="Standard"/>
        <w:jc w:val="both"/>
        <w:rPr>
          <w:color w:val="800000"/>
        </w:rPr>
      </w:pPr>
      <w:r w:rsidRPr="006F6B28">
        <w:rPr>
          <w:color w:val="FF0000"/>
        </w:rPr>
        <w:t xml:space="preserve">         </w:t>
      </w:r>
      <w:r w:rsidR="00A91944" w:rsidRPr="006F6B28">
        <w:rPr>
          <w:color w:val="FF0000"/>
        </w:rPr>
        <w:t xml:space="preserve">Внимание! </w:t>
      </w:r>
      <w:r w:rsidR="00A91944" w:rsidRPr="006F6B28">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w:t>
      </w:r>
      <w:r w:rsidR="00A91944" w:rsidRPr="00C103B3">
        <w:rPr>
          <w:color w:val="000000"/>
        </w:rPr>
        <w:t xml:space="preserve">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C103B3" w:rsidRDefault="00A91944" w:rsidP="00C103B3">
      <w:pPr>
        <w:pStyle w:val="Standard"/>
        <w:jc w:val="both"/>
        <w:rPr>
          <w:i/>
          <w:color w:val="000000"/>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площадка www.rts-tender.ru.</w:t>
      </w:r>
    </w:p>
    <w:p w14:paraId="07959D1B" w14:textId="7CF826A9" w:rsidR="00A91944" w:rsidRPr="00C103B3" w:rsidRDefault="00A91944" w:rsidP="00C103B3">
      <w:pPr>
        <w:pStyle w:val="Standard"/>
        <w:jc w:val="both"/>
        <w:rPr>
          <w:i/>
          <w:color w:val="000000"/>
        </w:rPr>
      </w:pPr>
      <w:r w:rsidRPr="00C103B3">
        <w:rPr>
          <w:b/>
          <w:bCs/>
          <w:color w:val="000000"/>
          <w:u w:val="single"/>
        </w:rPr>
        <w:t>Да</w:t>
      </w:r>
      <w:r w:rsidR="00560520">
        <w:rPr>
          <w:b/>
          <w:bCs/>
          <w:color w:val="000000"/>
          <w:u w:val="single"/>
        </w:rPr>
        <w:t xml:space="preserve">та и время начала приема Заявок: </w:t>
      </w:r>
      <w:r w:rsidR="00CE7703">
        <w:rPr>
          <w:bCs/>
          <w:color w:val="000000"/>
          <w:u w:val="single"/>
        </w:rPr>
        <w:t>23.03</w:t>
      </w:r>
      <w:r w:rsidR="00E260FD">
        <w:rPr>
          <w:bCs/>
          <w:color w:val="000000"/>
          <w:u w:val="single"/>
        </w:rPr>
        <w:t xml:space="preserve">.2026 </w:t>
      </w:r>
      <w:r w:rsidR="006A304E">
        <w:rPr>
          <w:color w:val="000000"/>
        </w:rPr>
        <w:t>в</w:t>
      </w:r>
      <w:r w:rsidR="00560520">
        <w:rPr>
          <w:color w:val="000000"/>
        </w:rPr>
        <w:t xml:space="preserve"> </w:t>
      </w:r>
      <w:r w:rsidR="00A65FFC">
        <w:rPr>
          <w:color w:val="000000"/>
        </w:rPr>
        <w:t>00</w:t>
      </w:r>
      <w:r w:rsidRPr="00C103B3">
        <w:rPr>
          <w:color w:val="000000"/>
        </w:rPr>
        <w:t xml:space="preserve"> час. 00 мин. Прием Заявок осуществляется круглосуточно.  Здесь и далее указано московское время.</w:t>
      </w:r>
    </w:p>
    <w:p w14:paraId="11B8B7F4" w14:textId="48335DCE" w:rsidR="00A91944" w:rsidRPr="00C103B3" w:rsidRDefault="00A91944" w:rsidP="00C103B3">
      <w:pPr>
        <w:pStyle w:val="Standard"/>
        <w:jc w:val="both"/>
        <w:rPr>
          <w:i/>
          <w:color w:val="000000"/>
        </w:rPr>
      </w:pPr>
      <w:r w:rsidRPr="00C103B3">
        <w:rPr>
          <w:b/>
          <w:bCs/>
          <w:color w:val="000000"/>
          <w:u w:val="single"/>
        </w:rPr>
        <w:t>Дата и время окончания срока приема Заявок:</w:t>
      </w:r>
      <w:r w:rsidR="00FE639C">
        <w:rPr>
          <w:b/>
          <w:bCs/>
          <w:color w:val="000000"/>
          <w:u w:val="single"/>
        </w:rPr>
        <w:t xml:space="preserve"> </w:t>
      </w:r>
      <w:r w:rsidR="00160D5A">
        <w:rPr>
          <w:bCs/>
          <w:color w:val="000000"/>
        </w:rPr>
        <w:t xml:space="preserve"> 21.04</w:t>
      </w:r>
      <w:r w:rsidR="00641F88">
        <w:rPr>
          <w:bCs/>
          <w:color w:val="000000"/>
        </w:rPr>
        <w:t>.2026</w:t>
      </w:r>
      <w:r w:rsidR="00673BE3">
        <w:rPr>
          <w:color w:val="000000"/>
        </w:rPr>
        <w:t xml:space="preserve"> в 23 час. 59</w:t>
      </w:r>
      <w:r w:rsidRPr="00C103B3">
        <w:rPr>
          <w:color w:val="000000"/>
        </w:rPr>
        <w:t xml:space="preserve"> мин.</w:t>
      </w:r>
    </w:p>
    <w:p w14:paraId="7675C662" w14:textId="0E9888D1" w:rsidR="00A91944" w:rsidRDefault="00A91944" w:rsidP="00C103B3">
      <w:pPr>
        <w:pStyle w:val="Standard"/>
        <w:jc w:val="both"/>
        <w:rPr>
          <w:color w:val="000000"/>
        </w:rPr>
      </w:pPr>
      <w:r w:rsidRPr="00C103B3">
        <w:rPr>
          <w:b/>
          <w:bCs/>
          <w:color w:val="000000"/>
          <w:u w:val="single"/>
        </w:rPr>
        <w:t>Дата рассмотрения Заявок Аукционной комиссией:</w:t>
      </w:r>
      <w:r w:rsidR="00160D5A">
        <w:rPr>
          <w:color w:val="000000"/>
        </w:rPr>
        <w:t xml:space="preserve"> 22.04</w:t>
      </w:r>
      <w:r w:rsidR="00641F88">
        <w:rPr>
          <w:color w:val="000000"/>
        </w:rPr>
        <w:t>.2026</w:t>
      </w:r>
    </w:p>
    <w:p w14:paraId="3FDF2BC2" w14:textId="0CFD1A5A" w:rsidR="002D68AC" w:rsidRPr="00C103B3" w:rsidRDefault="002D68AC" w:rsidP="00C103B3">
      <w:pPr>
        <w:pStyle w:val="Standard"/>
        <w:jc w:val="both"/>
        <w:rPr>
          <w:i/>
          <w:color w:val="000000"/>
        </w:rPr>
      </w:pPr>
      <w:r w:rsidRPr="002D68AC">
        <w:rPr>
          <w:b/>
          <w:color w:val="000000"/>
          <w:u w:val="single"/>
        </w:rPr>
        <w:t>Дата аукциона:</w:t>
      </w:r>
      <w:r w:rsidR="00160D5A">
        <w:rPr>
          <w:color w:val="000000"/>
        </w:rPr>
        <w:t xml:space="preserve"> 23.04.</w:t>
      </w:r>
      <w:r w:rsidR="00641F88">
        <w:rPr>
          <w:color w:val="000000"/>
        </w:rPr>
        <w:t>2026</w:t>
      </w:r>
      <w:r>
        <w:rPr>
          <w:color w:val="000000"/>
        </w:rPr>
        <w:t xml:space="preserve"> 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77777777"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капитала или  гражданин,  в том числе индивидуальный предприниматель, претендующий(ие) на заключение договора аренды Земельного участка, имеющий(ие) усиленную квалифицированную электронную подпись, оформленную в соответствии с требованиями </w:t>
      </w:r>
      <w:r w:rsidRPr="00C103B3">
        <w:rPr>
          <w:color w:val="000000"/>
        </w:rPr>
        <w:lastRenderedPageBreak/>
        <w:t>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77777777" w:rsidR="00A91944" w:rsidRPr="00C103B3" w:rsidRDefault="00A91944" w:rsidP="00C103B3">
      <w:pPr>
        <w:pStyle w:val="Standard"/>
        <w:jc w:val="both"/>
      </w:pPr>
      <w:r w:rsidRPr="00C103B3">
        <w:rPr>
          <w:color w:val="000000"/>
        </w:rPr>
        <w:t>- копии документов, удостоверяющих личность заявителя (для граждан, в том числе зарегистрированных в качестве индивидуального предпринимателя);</w:t>
      </w:r>
    </w:p>
    <w:p w14:paraId="07403D65" w14:textId="7EE41AFB" w:rsidR="00A91944" w:rsidRPr="00C103B3" w:rsidRDefault="00FB2FC7" w:rsidP="00C103B3">
      <w:pPr>
        <w:pStyle w:val="Standard"/>
        <w:jc w:val="both"/>
      </w:pPr>
      <w:r w:rsidRPr="00C103B3">
        <w:rPr>
          <w:color w:val="000000"/>
        </w:rPr>
        <w:t xml:space="preserve">- надлежащим </w:t>
      </w:r>
      <w:r w:rsidR="00A91944" w:rsidRPr="00C103B3">
        <w:rPr>
          <w:color w:val="000000"/>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 xml:space="preserve">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w:t>
      </w:r>
      <w:r w:rsidRPr="00C103B3">
        <w:rPr>
          <w:color w:val="000000"/>
        </w:rPr>
        <w:lastRenderedPageBreak/>
        <w:t>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3C4EE429" w:rsidR="00A91944" w:rsidRPr="00C103B3" w:rsidRDefault="00A91944" w:rsidP="00C103B3">
      <w:pPr>
        <w:pStyle w:val="Standard"/>
        <w:jc w:val="both"/>
      </w:pPr>
      <w:r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 xml:space="preserve">статьей 437 Гражданского кодекса Российской Федерации, а подача претендентом заявки на участие в аукционе и перечисление задатка </w:t>
      </w:r>
      <w:r w:rsidRPr="00C103B3">
        <w:rPr>
          <w:b/>
          <w:color w:val="000000"/>
        </w:rPr>
        <w:lastRenderedPageBreak/>
        <w:t>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r>
      <w:r w:rsidRPr="00C103B3">
        <w:rPr>
          <w:color w:val="000000"/>
          <w:sz w:val="22"/>
          <w:szCs w:val="22"/>
        </w:rPr>
        <w:lastRenderedPageBreak/>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4CCD3635"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160D5A">
        <w:rPr>
          <w:color w:val="000000"/>
        </w:rPr>
        <w:t xml:space="preserve"> 22 апреля</w:t>
      </w:r>
      <w:r w:rsidR="006A304E">
        <w:rPr>
          <w:color w:val="000000"/>
        </w:rPr>
        <w:t xml:space="preserve"> </w:t>
      </w:r>
      <w:r w:rsidR="006A304E">
        <w:t xml:space="preserve"> 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7"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4857E6FF"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160D5A">
        <w:t xml:space="preserve">23 апреля </w:t>
      </w:r>
      <w:r w:rsidR="006A304E">
        <w:t xml:space="preserve">2026 года </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 xml:space="preserve">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w:t>
      </w:r>
      <w:r w:rsidRPr="00C103B3">
        <w:rPr>
          <w:color w:val="000000"/>
        </w:rPr>
        <w:lastRenderedPageBreak/>
        <w:t>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8"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lastRenderedPageBreak/>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xml:space="preserve">, с одной стороны, и </w:t>
      </w:r>
      <w:r w:rsidRPr="00C103B3">
        <w:rPr>
          <w:sz w:val="22"/>
          <w:szCs w:val="22"/>
        </w:rPr>
        <w:lastRenderedPageBreak/>
        <w:t>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lastRenderedPageBreak/>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77777777" w:rsidR="00A91944" w:rsidRPr="00C103B3" w:rsidRDefault="00A91944" w:rsidP="00C103B3">
      <w:pPr>
        <w:pStyle w:val="Textbody"/>
        <w:tabs>
          <w:tab w:val="left" w:pos="-142"/>
        </w:tabs>
        <w:ind w:firstLine="720"/>
      </w:pPr>
      <w:r w:rsidRPr="00C103B3">
        <w:t>а) изменения юридического (или)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01712106"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w:t>
      </w:r>
      <w:r w:rsidR="006A304E" w:rsidRPr="006A304E">
        <w:t xml:space="preserve">ОКЦ №1 ВВГУ Банка России </w:t>
      </w:r>
      <w:r w:rsidRPr="00C103B3">
        <w:t xml:space="preserve">//УФК по Нижегородской области г. Нижний </w:t>
      </w:r>
      <w:r w:rsidRPr="00C103B3">
        <w:lastRenderedPageBreak/>
        <w:t xml:space="preserve">Новгород  БИК 012202102, Код дохода </w:t>
      </w:r>
      <w:r w:rsidRPr="00C103B3">
        <w:rPr>
          <w:bCs/>
        </w:rPr>
        <w:t>366 1 11 05012 04 0000 120</w:t>
      </w:r>
      <w:r w:rsidRPr="00C103B3">
        <w:t xml:space="preserve">, ОКТМО </w:t>
      </w:r>
      <w:r w:rsidRPr="00C103B3">
        <w:rPr>
          <w:bCs/>
        </w:rPr>
        <w:t>22703000</w:t>
      </w:r>
      <w:r w:rsidRPr="00C103B3">
        <w:t>.</w:t>
      </w:r>
    </w:p>
    <w:p w14:paraId="277C5115" w14:textId="5A7493A7"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w:t>
      </w:r>
      <w:r w:rsidR="006A304E" w:rsidRPr="006A304E">
        <w:t xml:space="preserve">ОКЦ №1 ВВГУ Банка России </w:t>
      </w:r>
      <w:r w:rsidRPr="00C103B3">
        <w:t xml:space="preserve">//УФК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lastRenderedPageBreak/>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 xml:space="preserve">Настоящий Акт составлен и подписан в двух экземплярах, имеющих одинаковую юридическую </w:t>
      </w:r>
      <w:r w:rsidRPr="00C103B3">
        <w:rPr>
          <w:sz w:val="22"/>
          <w:szCs w:val="22"/>
        </w:rPr>
        <w:lastRenderedPageBreak/>
        <w:t>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4EB36A65" w14:textId="77777777" w:rsidR="00A91944" w:rsidRPr="00C103B3" w:rsidRDefault="00A91944" w:rsidP="00C103B3">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14:paraId="540594EF" w14:textId="77777777" w:rsidR="00A91944" w:rsidRPr="00C103B3" w:rsidRDefault="00A91944" w:rsidP="00C103B3">
      <w:pPr>
        <w:pStyle w:val="Textbody"/>
        <w:jc w:val="right"/>
      </w:pP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9"/>
          <w:headerReference w:type="default" r:id="rId10"/>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77777777" w:rsidR="00A91944" w:rsidRPr="00C103B3" w:rsidRDefault="00A91944" w:rsidP="00C103B3">
      <w:pPr>
        <w:pStyle w:val="Standard"/>
        <w:jc w:val="center"/>
      </w:pPr>
      <w:r w:rsidRPr="00C103B3">
        <w:rPr>
          <w:sz w:val="18"/>
          <w:szCs w:val="18"/>
        </w:rPr>
        <w:t xml:space="preserve">           </w:t>
      </w:r>
      <w:r w:rsidRPr="00C103B3">
        <w:rPr>
          <w:sz w:val="16"/>
          <w:szCs w:val="18"/>
        </w:rPr>
        <w:t>(</w:t>
      </w:r>
      <w:r w:rsidRPr="00C103B3">
        <w:rPr>
          <w:bCs/>
          <w:sz w:val="16"/>
          <w:szCs w:val="18"/>
        </w:rPr>
        <w:t>Ф.И.О., гражданина,  индивидуального предпринимателя,</w:t>
      </w:r>
      <w:r w:rsidRPr="00C103B3">
        <w:rPr>
          <w:bCs/>
          <w:sz w:val="16"/>
          <w:szCs w:val="18"/>
        </w:rPr>
        <w:br/>
        <w:t>наименование юридического лица с указанием организационно-правовой формы</w:t>
      </w:r>
      <w:r w:rsidRPr="00C103B3">
        <w:rPr>
          <w:sz w:val="16"/>
          <w:szCs w:val="18"/>
        </w:rPr>
        <w:t>)</w:t>
      </w:r>
    </w:p>
    <w:p w14:paraId="53C249B8" w14:textId="77777777" w:rsidR="00A91944" w:rsidRPr="00C103B3" w:rsidRDefault="00A91944" w:rsidP="00C103B3">
      <w:pPr>
        <w:pStyle w:val="Standard"/>
      </w:pPr>
      <w:r w:rsidRPr="00C103B3">
        <w:rPr>
          <w:b/>
          <w:sz w:val="19"/>
          <w:szCs w:val="19"/>
        </w:rPr>
        <w:t>в лице</w:t>
      </w:r>
      <w:r w:rsidRPr="00C103B3">
        <w:rPr>
          <w:sz w:val="19"/>
          <w:szCs w:val="19"/>
        </w:rPr>
        <w:t xml:space="preserve"> _____________________________________________________________________________________________________</w:t>
      </w:r>
    </w:p>
    <w:p w14:paraId="5F92F880" w14:textId="77777777" w:rsidR="00A91944" w:rsidRPr="00C103B3" w:rsidRDefault="00A91944" w:rsidP="00C103B3">
      <w:pPr>
        <w:pStyle w:val="Standard"/>
        <w:jc w:val="center"/>
      </w:pPr>
      <w:r w:rsidRPr="00C103B3">
        <w:rPr>
          <w:sz w:val="16"/>
          <w:szCs w:val="18"/>
        </w:rPr>
        <w:t>(</w:t>
      </w:r>
      <w:r w:rsidRPr="00C103B3">
        <w:rPr>
          <w:bCs/>
          <w:sz w:val="16"/>
          <w:szCs w:val="18"/>
        </w:rPr>
        <w:t>Ф.И.О. руководителя юридического лица или уполномоченного лица, лица действующего на основании доверенности</w:t>
      </w:r>
      <w:r w:rsidRPr="00C103B3">
        <w:rPr>
          <w:sz w:val="16"/>
          <w:szCs w:val="18"/>
        </w:rPr>
        <w:t>)</w:t>
      </w:r>
    </w:p>
    <w:p w14:paraId="24542C7B" w14:textId="77777777" w:rsidR="00A91944" w:rsidRPr="00C103B3" w:rsidRDefault="00A91944" w:rsidP="00C103B3">
      <w:pPr>
        <w:pStyle w:val="Standard"/>
        <w:jc w:val="both"/>
      </w:pPr>
      <w:r w:rsidRPr="00C103B3">
        <w:rPr>
          <w:b/>
          <w:bCs/>
          <w:sz w:val="19"/>
          <w:szCs w:val="19"/>
        </w:rPr>
        <w:t>действующего на основании</w:t>
      </w:r>
      <w:r w:rsidRPr="00C103B3">
        <w:rPr>
          <w:rStyle w:val="ab"/>
        </w:rPr>
        <w:footnoteReference w:id="1"/>
      </w:r>
      <w:r w:rsidRPr="00C103B3">
        <w:rPr>
          <w:sz w:val="19"/>
          <w:szCs w:val="19"/>
        </w:rPr>
        <w:t>___________________________________________________________________________</w:t>
      </w:r>
    </w:p>
    <w:p w14:paraId="4C3B2653" w14:textId="77777777" w:rsidR="00A91944" w:rsidRPr="00C103B3" w:rsidRDefault="00A91944" w:rsidP="00C103B3">
      <w:pPr>
        <w:pStyle w:val="Standard"/>
        <w:jc w:val="center"/>
      </w:pPr>
      <w:r w:rsidRPr="00C103B3">
        <w:rPr>
          <w:sz w:val="18"/>
          <w:szCs w:val="20"/>
        </w:rPr>
        <w:t>(</w:t>
      </w:r>
      <w:r w:rsidRPr="00C103B3">
        <w:rPr>
          <w:sz w:val="16"/>
          <w:szCs w:val="18"/>
        </w:rPr>
        <w:t>Устав, Положение, Соглашение, Доверенности и т.д</w:t>
      </w:r>
      <w:r w:rsidRPr="00C103B3">
        <w:rPr>
          <w:sz w:val="18"/>
          <w:szCs w:val="20"/>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2"/>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3"/>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4"/>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56C4BFA5" w14:textId="77777777" w:rsidR="00A21809" w:rsidRDefault="00A21809" w:rsidP="00C103B3">
      <w:pPr>
        <w:rPr>
          <w:sz w:val="18"/>
          <w:szCs w:val="18"/>
        </w:rPr>
      </w:pPr>
    </w:p>
    <w:p w14:paraId="54F8FC40" w14:textId="77777777" w:rsidR="00A21809" w:rsidRDefault="00A21809" w:rsidP="00C103B3">
      <w:pPr>
        <w:rPr>
          <w:sz w:val="18"/>
          <w:szCs w:val="18"/>
        </w:rPr>
      </w:pPr>
    </w:p>
    <w:p w14:paraId="6EF1FEE2" w14:textId="77777777" w:rsidR="00A21809" w:rsidRDefault="00A21809" w:rsidP="00C103B3">
      <w:pPr>
        <w:rPr>
          <w:sz w:val="18"/>
          <w:szCs w:val="18"/>
        </w:rPr>
      </w:pPr>
    </w:p>
    <w:p w14:paraId="5AE8020C" w14:textId="67AD529B" w:rsidR="00B43043" w:rsidRDefault="00B43043" w:rsidP="00B43043">
      <w:pPr>
        <w:pStyle w:val="Standard"/>
        <w:jc w:val="right"/>
      </w:pPr>
      <w:r>
        <w:lastRenderedPageBreak/>
        <w:t>Приложение №3 к</w:t>
      </w:r>
    </w:p>
    <w:p w14:paraId="11A36B4A" w14:textId="77777777" w:rsidR="00B43043" w:rsidRDefault="00B43043" w:rsidP="00B43043">
      <w:pPr>
        <w:pStyle w:val="Standard"/>
        <w:jc w:val="right"/>
      </w:pPr>
      <w:r>
        <w:t>извещению о проведении аукциона</w:t>
      </w:r>
    </w:p>
    <w:p w14:paraId="4557C30F" w14:textId="77777777" w:rsidR="00B43043" w:rsidRPr="00C103B3" w:rsidRDefault="00B43043" w:rsidP="00B43043">
      <w:pPr>
        <w:pStyle w:val="Standard"/>
        <w:jc w:val="right"/>
      </w:pPr>
      <w:r>
        <w:t>утвержденного приказом от ________ №_____</w:t>
      </w:r>
    </w:p>
    <w:p w14:paraId="1FAC15CC" w14:textId="77777777" w:rsidR="00B62405" w:rsidRDefault="00B62405" w:rsidP="00C103B3">
      <w:pPr>
        <w:rPr>
          <w:sz w:val="18"/>
          <w:szCs w:val="18"/>
        </w:rPr>
      </w:pPr>
    </w:p>
    <w:p w14:paraId="27CCF100" w14:textId="77777777" w:rsidR="00B62405" w:rsidRDefault="00B62405" w:rsidP="00C103B3">
      <w:pPr>
        <w:rPr>
          <w:sz w:val="18"/>
          <w:szCs w:val="18"/>
        </w:rPr>
      </w:pPr>
    </w:p>
    <w:p w14:paraId="7C46682F" w14:textId="77777777" w:rsidR="00B62405" w:rsidRDefault="00B62405" w:rsidP="00C103B3">
      <w:pPr>
        <w:rPr>
          <w:sz w:val="18"/>
          <w:szCs w:val="18"/>
        </w:rPr>
      </w:pPr>
    </w:p>
    <w:p w14:paraId="3417D573" w14:textId="77777777" w:rsidR="00B62405" w:rsidRDefault="00B62405" w:rsidP="00C103B3">
      <w:pPr>
        <w:rPr>
          <w:sz w:val="18"/>
          <w:szCs w:val="18"/>
        </w:rPr>
      </w:pPr>
    </w:p>
    <w:p w14:paraId="116478B8" w14:textId="77777777" w:rsidR="00B62405" w:rsidRDefault="00B62405" w:rsidP="00C103B3">
      <w:pPr>
        <w:rPr>
          <w:sz w:val="18"/>
          <w:szCs w:val="18"/>
        </w:rPr>
      </w:pPr>
    </w:p>
    <w:p w14:paraId="5677D973" w14:textId="77777777" w:rsidR="00B62405" w:rsidRDefault="00B62405" w:rsidP="00C103B3">
      <w:pPr>
        <w:rPr>
          <w:sz w:val="18"/>
          <w:szCs w:val="18"/>
        </w:rPr>
      </w:pPr>
    </w:p>
    <w:p w14:paraId="4EDDE9DE" w14:textId="77777777" w:rsidR="00B62405" w:rsidRDefault="00B62405" w:rsidP="00C103B3">
      <w:pPr>
        <w:rPr>
          <w:sz w:val="18"/>
          <w:szCs w:val="18"/>
        </w:rPr>
      </w:pPr>
    </w:p>
    <w:p w14:paraId="3261C25D" w14:textId="77777777" w:rsidR="00B62405" w:rsidRDefault="00B62405" w:rsidP="00C103B3">
      <w:pPr>
        <w:rPr>
          <w:sz w:val="18"/>
          <w:szCs w:val="18"/>
        </w:rPr>
      </w:pPr>
    </w:p>
    <w:p w14:paraId="6B6A4605" w14:textId="77777777" w:rsidR="00B62405" w:rsidRDefault="00B62405" w:rsidP="00C103B3">
      <w:pPr>
        <w:rPr>
          <w:sz w:val="18"/>
          <w:szCs w:val="18"/>
        </w:rPr>
      </w:pPr>
    </w:p>
    <w:p w14:paraId="670D1EA8" w14:textId="77777777" w:rsidR="00B62405" w:rsidRDefault="00B62405" w:rsidP="00C103B3">
      <w:pPr>
        <w:rPr>
          <w:sz w:val="18"/>
          <w:szCs w:val="18"/>
        </w:rPr>
      </w:pPr>
    </w:p>
    <w:p w14:paraId="7D5E0226" w14:textId="77777777" w:rsidR="00B62405" w:rsidRDefault="00B62405" w:rsidP="00C103B3">
      <w:pPr>
        <w:rPr>
          <w:sz w:val="18"/>
          <w:szCs w:val="18"/>
        </w:rPr>
      </w:pPr>
    </w:p>
    <w:p w14:paraId="1A8553F5" w14:textId="77777777" w:rsidR="00B62405" w:rsidRDefault="00B62405" w:rsidP="00C103B3">
      <w:pPr>
        <w:rPr>
          <w:sz w:val="18"/>
          <w:szCs w:val="18"/>
        </w:rPr>
      </w:pPr>
    </w:p>
    <w:p w14:paraId="07F2A411" w14:textId="77777777" w:rsidR="00B62405" w:rsidRDefault="00B62405" w:rsidP="00C103B3">
      <w:pPr>
        <w:rPr>
          <w:sz w:val="18"/>
          <w:szCs w:val="18"/>
        </w:rPr>
      </w:pPr>
    </w:p>
    <w:p w14:paraId="028CCD49" w14:textId="77777777" w:rsidR="00B62405" w:rsidRDefault="00B62405" w:rsidP="00C103B3">
      <w:pPr>
        <w:rPr>
          <w:sz w:val="18"/>
          <w:szCs w:val="18"/>
        </w:rPr>
      </w:pPr>
    </w:p>
    <w:p w14:paraId="6EAC2A54" w14:textId="77777777" w:rsidR="00B62405" w:rsidRDefault="00B62405" w:rsidP="00C103B3">
      <w:pPr>
        <w:rPr>
          <w:sz w:val="18"/>
          <w:szCs w:val="18"/>
        </w:rPr>
      </w:pPr>
    </w:p>
    <w:p w14:paraId="5DE0DD4A" w14:textId="77777777" w:rsidR="00B62405" w:rsidRDefault="00B62405" w:rsidP="00C103B3">
      <w:pPr>
        <w:rPr>
          <w:sz w:val="18"/>
          <w:szCs w:val="18"/>
        </w:rPr>
      </w:pPr>
    </w:p>
    <w:p w14:paraId="16964BB5" w14:textId="77777777" w:rsidR="00B62405" w:rsidRDefault="00B62405" w:rsidP="00C103B3">
      <w:pPr>
        <w:rPr>
          <w:sz w:val="18"/>
          <w:szCs w:val="18"/>
        </w:rPr>
      </w:pPr>
    </w:p>
    <w:p w14:paraId="1EE320D8" w14:textId="77777777" w:rsidR="00B62405" w:rsidRDefault="00B62405" w:rsidP="00C103B3">
      <w:pPr>
        <w:rPr>
          <w:sz w:val="18"/>
          <w:szCs w:val="18"/>
        </w:rPr>
      </w:pPr>
    </w:p>
    <w:p w14:paraId="0A6FB9E4" w14:textId="77777777" w:rsidR="00B62405" w:rsidRDefault="00B62405" w:rsidP="00C103B3">
      <w:pPr>
        <w:rPr>
          <w:sz w:val="18"/>
          <w:szCs w:val="18"/>
        </w:rPr>
      </w:pPr>
    </w:p>
    <w:p w14:paraId="7B3B14E0" w14:textId="77777777" w:rsidR="00B62405" w:rsidRDefault="00B62405" w:rsidP="00C103B3">
      <w:pPr>
        <w:rPr>
          <w:sz w:val="18"/>
          <w:szCs w:val="18"/>
        </w:rPr>
      </w:pPr>
    </w:p>
    <w:p w14:paraId="249CC64B" w14:textId="77777777" w:rsidR="00B62405" w:rsidRDefault="00B62405" w:rsidP="00C103B3">
      <w:pPr>
        <w:rPr>
          <w:sz w:val="18"/>
          <w:szCs w:val="18"/>
        </w:rPr>
      </w:pPr>
    </w:p>
    <w:p w14:paraId="2D6FFAE5" w14:textId="77777777" w:rsidR="00B62405" w:rsidRDefault="00B62405" w:rsidP="00C103B3">
      <w:pPr>
        <w:rPr>
          <w:sz w:val="18"/>
          <w:szCs w:val="18"/>
        </w:rPr>
      </w:pPr>
    </w:p>
    <w:p w14:paraId="3BF90041" w14:textId="77777777" w:rsidR="00B62405" w:rsidRDefault="00B62405" w:rsidP="00C103B3">
      <w:pPr>
        <w:rPr>
          <w:sz w:val="18"/>
          <w:szCs w:val="18"/>
        </w:rPr>
      </w:pPr>
    </w:p>
    <w:p w14:paraId="5A8B8804" w14:textId="77777777" w:rsidR="00B62405" w:rsidRDefault="00B62405" w:rsidP="00C103B3">
      <w:pPr>
        <w:rPr>
          <w:sz w:val="18"/>
          <w:szCs w:val="18"/>
        </w:rPr>
      </w:pPr>
    </w:p>
    <w:p w14:paraId="35EDE974" w14:textId="77777777" w:rsidR="00B62405" w:rsidRDefault="00B62405" w:rsidP="00C103B3">
      <w:pPr>
        <w:rPr>
          <w:sz w:val="18"/>
          <w:szCs w:val="18"/>
        </w:rPr>
      </w:pPr>
    </w:p>
    <w:p w14:paraId="0321E57B" w14:textId="77777777" w:rsidR="00B62405" w:rsidRDefault="00B62405" w:rsidP="00C103B3">
      <w:pPr>
        <w:rPr>
          <w:sz w:val="18"/>
          <w:szCs w:val="18"/>
        </w:rPr>
      </w:pPr>
    </w:p>
    <w:p w14:paraId="466D4719" w14:textId="77777777" w:rsidR="00B62405" w:rsidRDefault="00B62405" w:rsidP="00C103B3">
      <w:pPr>
        <w:rPr>
          <w:sz w:val="18"/>
          <w:szCs w:val="18"/>
        </w:rPr>
      </w:pPr>
    </w:p>
    <w:p w14:paraId="694D5263" w14:textId="77777777" w:rsidR="00B62405" w:rsidRDefault="00B62405" w:rsidP="00C103B3">
      <w:pPr>
        <w:rPr>
          <w:sz w:val="18"/>
          <w:szCs w:val="18"/>
        </w:rPr>
      </w:pPr>
    </w:p>
    <w:p w14:paraId="565E9BAC" w14:textId="77777777" w:rsidR="00B62405" w:rsidRDefault="00B62405" w:rsidP="00C103B3">
      <w:pPr>
        <w:rPr>
          <w:sz w:val="18"/>
          <w:szCs w:val="18"/>
        </w:rPr>
      </w:pPr>
    </w:p>
    <w:p w14:paraId="0686EB0E" w14:textId="77777777" w:rsidR="00B62405" w:rsidRDefault="00B62405" w:rsidP="00C103B3">
      <w:pPr>
        <w:rPr>
          <w:sz w:val="18"/>
          <w:szCs w:val="18"/>
        </w:rPr>
      </w:pPr>
    </w:p>
    <w:p w14:paraId="00F43C33" w14:textId="77777777" w:rsidR="00B62405" w:rsidRDefault="00B62405" w:rsidP="00C103B3">
      <w:pPr>
        <w:rPr>
          <w:sz w:val="18"/>
          <w:szCs w:val="18"/>
        </w:rPr>
      </w:pPr>
    </w:p>
    <w:p w14:paraId="34B62846" w14:textId="77777777" w:rsidR="00B62405" w:rsidRDefault="00B62405" w:rsidP="00C103B3">
      <w:pPr>
        <w:rPr>
          <w:sz w:val="18"/>
          <w:szCs w:val="18"/>
        </w:rPr>
      </w:pPr>
    </w:p>
    <w:p w14:paraId="4B33E4AA" w14:textId="77777777" w:rsidR="00B62405" w:rsidRDefault="00B62405" w:rsidP="00C103B3">
      <w:pPr>
        <w:rPr>
          <w:sz w:val="18"/>
          <w:szCs w:val="18"/>
        </w:rPr>
      </w:pPr>
    </w:p>
    <w:p w14:paraId="20D82DEE" w14:textId="77777777" w:rsidR="00B62405" w:rsidRDefault="00B62405" w:rsidP="00C103B3">
      <w:pPr>
        <w:rPr>
          <w:sz w:val="18"/>
          <w:szCs w:val="18"/>
        </w:rPr>
      </w:pPr>
    </w:p>
    <w:p w14:paraId="2066CF4A" w14:textId="77777777" w:rsidR="00B62405" w:rsidRDefault="00B62405" w:rsidP="00C103B3">
      <w:pPr>
        <w:rPr>
          <w:sz w:val="18"/>
          <w:szCs w:val="18"/>
        </w:rPr>
      </w:pPr>
    </w:p>
    <w:p w14:paraId="232B1CD5" w14:textId="77777777" w:rsidR="00B62405" w:rsidRDefault="00B62405" w:rsidP="00C103B3">
      <w:pPr>
        <w:rPr>
          <w:sz w:val="18"/>
          <w:szCs w:val="18"/>
        </w:rPr>
      </w:pPr>
    </w:p>
    <w:p w14:paraId="47FDCDC7" w14:textId="77777777" w:rsidR="00B62405" w:rsidRDefault="00B62405" w:rsidP="00C103B3">
      <w:pPr>
        <w:rPr>
          <w:sz w:val="18"/>
          <w:szCs w:val="18"/>
        </w:rPr>
      </w:pPr>
    </w:p>
    <w:p w14:paraId="6ECC202F" w14:textId="77777777" w:rsidR="00B62405" w:rsidRDefault="00B62405" w:rsidP="00C103B3">
      <w:pPr>
        <w:rPr>
          <w:sz w:val="18"/>
          <w:szCs w:val="18"/>
        </w:rPr>
      </w:pPr>
    </w:p>
    <w:p w14:paraId="27FBA390" w14:textId="77777777" w:rsidR="00B62405" w:rsidRDefault="00B62405" w:rsidP="00C103B3">
      <w:pPr>
        <w:rPr>
          <w:sz w:val="18"/>
          <w:szCs w:val="18"/>
        </w:rPr>
      </w:pPr>
    </w:p>
    <w:p w14:paraId="7BBE81C8" w14:textId="77777777" w:rsidR="00B62405" w:rsidRDefault="00B62405" w:rsidP="00C103B3">
      <w:pPr>
        <w:rPr>
          <w:sz w:val="18"/>
          <w:szCs w:val="18"/>
        </w:rPr>
      </w:pPr>
    </w:p>
    <w:p w14:paraId="06D201EE" w14:textId="5EDB6973" w:rsidR="00B62405" w:rsidRDefault="00B62405" w:rsidP="00641F88">
      <w:pPr>
        <w:jc w:val="right"/>
        <w:rPr>
          <w:sz w:val="18"/>
          <w:szCs w:val="18"/>
        </w:rPr>
      </w:pPr>
      <w:r>
        <w:rPr>
          <w:sz w:val="18"/>
          <w:szCs w:val="18"/>
        </w:rPr>
        <w:t xml:space="preserve">                     </w:t>
      </w:r>
      <w:r w:rsidR="00641F88">
        <w:rPr>
          <w:sz w:val="18"/>
          <w:szCs w:val="18"/>
        </w:rPr>
        <w:t xml:space="preserve">                     </w:t>
      </w:r>
    </w:p>
    <w:sectPr w:rsidR="00B6240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D2467" w14:textId="77777777" w:rsidR="00505B89" w:rsidRDefault="00505B89" w:rsidP="00A91944">
      <w:r>
        <w:separator/>
      </w:r>
    </w:p>
  </w:endnote>
  <w:endnote w:type="continuationSeparator" w:id="0">
    <w:p w14:paraId="782EE647" w14:textId="77777777" w:rsidR="00505B89" w:rsidRDefault="00505B89"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AAC6F" w14:textId="77777777" w:rsidR="00505B89" w:rsidRDefault="00505B89" w:rsidP="00A91944">
      <w:r>
        <w:separator/>
      </w:r>
    </w:p>
  </w:footnote>
  <w:footnote w:type="continuationSeparator" w:id="0">
    <w:p w14:paraId="063B1F26" w14:textId="77777777" w:rsidR="00505B89" w:rsidRDefault="00505B89" w:rsidP="00A91944">
      <w:r>
        <w:continuationSeparator/>
      </w:r>
    </w:p>
  </w:footnote>
  <w:footnote w:id="1">
    <w:p w14:paraId="39479367" w14:textId="77777777" w:rsidR="00F46A85" w:rsidRPr="00A91944" w:rsidRDefault="00F46A85" w:rsidP="00A91944">
      <w:pPr>
        <w:pStyle w:val="a9"/>
        <w:spacing w:line="216" w:lineRule="auto"/>
        <w:jc w:val="both"/>
        <w:rPr>
          <w:lang w:val="ru-RU"/>
        </w:rPr>
      </w:pPr>
      <w:r>
        <w:rPr>
          <w:rStyle w:val="ab"/>
        </w:rPr>
        <w:footnoteRef/>
      </w:r>
      <w:r w:rsidRPr="00A91944">
        <w:rPr>
          <w:sz w:val="18"/>
          <w:szCs w:val="18"/>
          <w:lang w:val="ru-RU"/>
        </w:rPr>
        <w:t>Заполняется при подаче Заявки юридическим лицом</w:t>
      </w:r>
      <w:r>
        <w:rPr>
          <w:sz w:val="18"/>
          <w:szCs w:val="18"/>
          <w:lang w:val="ru-RU"/>
        </w:rPr>
        <w:t>, или лицом действующим на основании доверенности</w:t>
      </w:r>
      <w:r w:rsidRPr="00A91944">
        <w:rPr>
          <w:sz w:val="18"/>
          <w:szCs w:val="18"/>
          <w:lang w:val="ru-RU"/>
        </w:rPr>
        <w:t>.</w:t>
      </w:r>
      <w:bookmarkStart w:id="1" w:name="_Hlk92875634"/>
      <w:bookmarkEnd w:id="1"/>
    </w:p>
  </w:footnote>
  <w:footnote w:id="2">
    <w:p w14:paraId="09EE9716" w14:textId="77777777" w:rsidR="00F46A85" w:rsidRDefault="00F46A85"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3">
    <w:p w14:paraId="2126D11B" w14:textId="77777777" w:rsidR="00F46A85" w:rsidRPr="00A91944" w:rsidRDefault="00F46A85"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4">
    <w:p w14:paraId="6930AF6E" w14:textId="77777777" w:rsidR="00F46A85" w:rsidRPr="00A91944" w:rsidRDefault="00F46A85"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2" w:name="_GoBack1"/>
      <w:bookmarkEnd w:id="2"/>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F46A85" w:rsidRDefault="00F46A85"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F46A85" w:rsidRDefault="00F46A85">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F46A85" w:rsidRDefault="00F46A85">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5961EF" w:rsidRPr="005961EF">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5961EF" w:rsidRPr="005961EF">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6"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4"/>
  </w:num>
  <w:num w:numId="2">
    <w:abstractNumId w:val="2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5BA3"/>
    <w:rsid w:val="00006733"/>
    <w:rsid w:val="000273C8"/>
    <w:rsid w:val="000353F6"/>
    <w:rsid w:val="00035F0B"/>
    <w:rsid w:val="00052144"/>
    <w:rsid w:val="00056077"/>
    <w:rsid w:val="00095E61"/>
    <w:rsid w:val="000A2668"/>
    <w:rsid w:val="000A5527"/>
    <w:rsid w:val="000B4D42"/>
    <w:rsid w:val="000B78FD"/>
    <w:rsid w:val="000C4F66"/>
    <w:rsid w:val="000D2466"/>
    <w:rsid w:val="000E3471"/>
    <w:rsid w:val="000E537C"/>
    <w:rsid w:val="000F6EDF"/>
    <w:rsid w:val="001023EA"/>
    <w:rsid w:val="00105291"/>
    <w:rsid w:val="00107C9A"/>
    <w:rsid w:val="0011026E"/>
    <w:rsid w:val="00111181"/>
    <w:rsid w:val="001158CC"/>
    <w:rsid w:val="00115FB3"/>
    <w:rsid w:val="00120F4A"/>
    <w:rsid w:val="0013326A"/>
    <w:rsid w:val="00133C6F"/>
    <w:rsid w:val="001535B3"/>
    <w:rsid w:val="00153B77"/>
    <w:rsid w:val="001573CB"/>
    <w:rsid w:val="00160D5A"/>
    <w:rsid w:val="00163141"/>
    <w:rsid w:val="00164CA2"/>
    <w:rsid w:val="00172A34"/>
    <w:rsid w:val="00174A34"/>
    <w:rsid w:val="00177BB5"/>
    <w:rsid w:val="001858E4"/>
    <w:rsid w:val="001903DD"/>
    <w:rsid w:val="00190FDE"/>
    <w:rsid w:val="001924D0"/>
    <w:rsid w:val="0019416A"/>
    <w:rsid w:val="001A135E"/>
    <w:rsid w:val="001A7998"/>
    <w:rsid w:val="001C06D0"/>
    <w:rsid w:val="001C4D1A"/>
    <w:rsid w:val="001C528D"/>
    <w:rsid w:val="001C5473"/>
    <w:rsid w:val="001D0F9E"/>
    <w:rsid w:val="001F057F"/>
    <w:rsid w:val="001F6BAE"/>
    <w:rsid w:val="001F7240"/>
    <w:rsid w:val="00202DA0"/>
    <w:rsid w:val="00204100"/>
    <w:rsid w:val="00206C2C"/>
    <w:rsid w:val="002152F4"/>
    <w:rsid w:val="00220AB8"/>
    <w:rsid w:val="00222A43"/>
    <w:rsid w:val="00226C55"/>
    <w:rsid w:val="002322FE"/>
    <w:rsid w:val="00236B4B"/>
    <w:rsid w:val="00240E95"/>
    <w:rsid w:val="0025477F"/>
    <w:rsid w:val="002618C0"/>
    <w:rsid w:val="002732BA"/>
    <w:rsid w:val="0027475E"/>
    <w:rsid w:val="00280577"/>
    <w:rsid w:val="00280B5B"/>
    <w:rsid w:val="00290258"/>
    <w:rsid w:val="002951F1"/>
    <w:rsid w:val="002A2F2C"/>
    <w:rsid w:val="002A5766"/>
    <w:rsid w:val="002B248A"/>
    <w:rsid w:val="002B5DDF"/>
    <w:rsid w:val="002B6FE0"/>
    <w:rsid w:val="002C0051"/>
    <w:rsid w:val="002C0B28"/>
    <w:rsid w:val="002D582B"/>
    <w:rsid w:val="002D68AC"/>
    <w:rsid w:val="002E0381"/>
    <w:rsid w:val="002E2164"/>
    <w:rsid w:val="002F19CF"/>
    <w:rsid w:val="0032193E"/>
    <w:rsid w:val="00323766"/>
    <w:rsid w:val="003313E0"/>
    <w:rsid w:val="00331E0A"/>
    <w:rsid w:val="0033569C"/>
    <w:rsid w:val="003441D2"/>
    <w:rsid w:val="00365181"/>
    <w:rsid w:val="00367921"/>
    <w:rsid w:val="00367C0C"/>
    <w:rsid w:val="00371B79"/>
    <w:rsid w:val="00374DA3"/>
    <w:rsid w:val="0037686D"/>
    <w:rsid w:val="00376F56"/>
    <w:rsid w:val="003770B9"/>
    <w:rsid w:val="0037734E"/>
    <w:rsid w:val="00377B17"/>
    <w:rsid w:val="00386E82"/>
    <w:rsid w:val="00387CD3"/>
    <w:rsid w:val="00393D95"/>
    <w:rsid w:val="003A0BBA"/>
    <w:rsid w:val="003A76FD"/>
    <w:rsid w:val="003B02DE"/>
    <w:rsid w:val="003B7004"/>
    <w:rsid w:val="003C30D0"/>
    <w:rsid w:val="003C6B98"/>
    <w:rsid w:val="003D2ED2"/>
    <w:rsid w:val="003E22D9"/>
    <w:rsid w:val="003E56B5"/>
    <w:rsid w:val="003F0176"/>
    <w:rsid w:val="00416773"/>
    <w:rsid w:val="00422DC8"/>
    <w:rsid w:val="00424924"/>
    <w:rsid w:val="004338EE"/>
    <w:rsid w:val="0044409B"/>
    <w:rsid w:val="00456226"/>
    <w:rsid w:val="00463CE2"/>
    <w:rsid w:val="004727DE"/>
    <w:rsid w:val="00477FC0"/>
    <w:rsid w:val="00495A12"/>
    <w:rsid w:val="004A1BFA"/>
    <w:rsid w:val="004A25D0"/>
    <w:rsid w:val="004B1A20"/>
    <w:rsid w:val="004D04B9"/>
    <w:rsid w:val="004D5E08"/>
    <w:rsid w:val="004F1691"/>
    <w:rsid w:val="004F5C97"/>
    <w:rsid w:val="00500564"/>
    <w:rsid w:val="00505243"/>
    <w:rsid w:val="00505B89"/>
    <w:rsid w:val="00511CED"/>
    <w:rsid w:val="00513E20"/>
    <w:rsid w:val="00520C45"/>
    <w:rsid w:val="005220A7"/>
    <w:rsid w:val="0052335B"/>
    <w:rsid w:val="005244D9"/>
    <w:rsid w:val="0052765C"/>
    <w:rsid w:val="005307FF"/>
    <w:rsid w:val="00530ADA"/>
    <w:rsid w:val="00530D49"/>
    <w:rsid w:val="00531771"/>
    <w:rsid w:val="005317C8"/>
    <w:rsid w:val="0053226F"/>
    <w:rsid w:val="00545482"/>
    <w:rsid w:val="0055196B"/>
    <w:rsid w:val="00560520"/>
    <w:rsid w:val="00561DC4"/>
    <w:rsid w:val="00562A1C"/>
    <w:rsid w:val="00563854"/>
    <w:rsid w:val="005638ED"/>
    <w:rsid w:val="0056786D"/>
    <w:rsid w:val="00572D16"/>
    <w:rsid w:val="00591130"/>
    <w:rsid w:val="005961EF"/>
    <w:rsid w:val="005A6CE2"/>
    <w:rsid w:val="005C29D6"/>
    <w:rsid w:val="005D2DBE"/>
    <w:rsid w:val="005D3DB1"/>
    <w:rsid w:val="005D44A8"/>
    <w:rsid w:val="005D761E"/>
    <w:rsid w:val="005F29AB"/>
    <w:rsid w:val="006001C9"/>
    <w:rsid w:val="0060656C"/>
    <w:rsid w:val="00610A1E"/>
    <w:rsid w:val="00613313"/>
    <w:rsid w:val="00626702"/>
    <w:rsid w:val="00627128"/>
    <w:rsid w:val="00641F88"/>
    <w:rsid w:val="00645351"/>
    <w:rsid w:val="006477EE"/>
    <w:rsid w:val="00657C22"/>
    <w:rsid w:val="00664473"/>
    <w:rsid w:val="0066787C"/>
    <w:rsid w:val="00673BE3"/>
    <w:rsid w:val="00681751"/>
    <w:rsid w:val="006856B8"/>
    <w:rsid w:val="006859C6"/>
    <w:rsid w:val="00691C62"/>
    <w:rsid w:val="00693715"/>
    <w:rsid w:val="00693A14"/>
    <w:rsid w:val="00694BE5"/>
    <w:rsid w:val="006A304E"/>
    <w:rsid w:val="006B2F7A"/>
    <w:rsid w:val="006B3178"/>
    <w:rsid w:val="006B5C81"/>
    <w:rsid w:val="006C168B"/>
    <w:rsid w:val="006D6833"/>
    <w:rsid w:val="006D6ABC"/>
    <w:rsid w:val="006E2C0F"/>
    <w:rsid w:val="006F12B9"/>
    <w:rsid w:val="006F1E3F"/>
    <w:rsid w:val="006F6B28"/>
    <w:rsid w:val="00705105"/>
    <w:rsid w:val="007061C6"/>
    <w:rsid w:val="0071528C"/>
    <w:rsid w:val="00717747"/>
    <w:rsid w:val="00722A80"/>
    <w:rsid w:val="007233DC"/>
    <w:rsid w:val="00735E16"/>
    <w:rsid w:val="00737025"/>
    <w:rsid w:val="00737485"/>
    <w:rsid w:val="00741868"/>
    <w:rsid w:val="00752845"/>
    <w:rsid w:val="00752DE8"/>
    <w:rsid w:val="00755FC3"/>
    <w:rsid w:val="007643A2"/>
    <w:rsid w:val="00764524"/>
    <w:rsid w:val="00770D27"/>
    <w:rsid w:val="00774FD2"/>
    <w:rsid w:val="00784A09"/>
    <w:rsid w:val="00792862"/>
    <w:rsid w:val="007A0BFA"/>
    <w:rsid w:val="007A7D3F"/>
    <w:rsid w:val="007B1B63"/>
    <w:rsid w:val="007B254E"/>
    <w:rsid w:val="007B3030"/>
    <w:rsid w:val="007C42BA"/>
    <w:rsid w:val="007D111F"/>
    <w:rsid w:val="007D2EF1"/>
    <w:rsid w:val="007D38A1"/>
    <w:rsid w:val="007D6FC6"/>
    <w:rsid w:val="007D79E2"/>
    <w:rsid w:val="00800B79"/>
    <w:rsid w:val="0081151A"/>
    <w:rsid w:val="0081608E"/>
    <w:rsid w:val="0082098E"/>
    <w:rsid w:val="00822BB8"/>
    <w:rsid w:val="0082477A"/>
    <w:rsid w:val="008365EA"/>
    <w:rsid w:val="00836D53"/>
    <w:rsid w:val="0083736E"/>
    <w:rsid w:val="00857F0F"/>
    <w:rsid w:val="0087444B"/>
    <w:rsid w:val="0087577E"/>
    <w:rsid w:val="00894C3D"/>
    <w:rsid w:val="008A5FC6"/>
    <w:rsid w:val="008B1C96"/>
    <w:rsid w:val="008B30B0"/>
    <w:rsid w:val="008B64DF"/>
    <w:rsid w:val="008B6767"/>
    <w:rsid w:val="008D1B54"/>
    <w:rsid w:val="008D5425"/>
    <w:rsid w:val="008F7E98"/>
    <w:rsid w:val="00906C41"/>
    <w:rsid w:val="009106DB"/>
    <w:rsid w:val="0092761E"/>
    <w:rsid w:val="00932CEC"/>
    <w:rsid w:val="009345F4"/>
    <w:rsid w:val="00934777"/>
    <w:rsid w:val="009365AD"/>
    <w:rsid w:val="0095691B"/>
    <w:rsid w:val="00956D82"/>
    <w:rsid w:val="009572D1"/>
    <w:rsid w:val="009660D4"/>
    <w:rsid w:val="009675AB"/>
    <w:rsid w:val="00970604"/>
    <w:rsid w:val="009762A5"/>
    <w:rsid w:val="00976BC8"/>
    <w:rsid w:val="0098464E"/>
    <w:rsid w:val="009872BE"/>
    <w:rsid w:val="00991459"/>
    <w:rsid w:val="009A7E2D"/>
    <w:rsid w:val="009C279A"/>
    <w:rsid w:val="009C485B"/>
    <w:rsid w:val="009C585C"/>
    <w:rsid w:val="009D49B2"/>
    <w:rsid w:val="009E11AB"/>
    <w:rsid w:val="009F6DEC"/>
    <w:rsid w:val="00A00098"/>
    <w:rsid w:val="00A03D80"/>
    <w:rsid w:val="00A144B1"/>
    <w:rsid w:val="00A17A0B"/>
    <w:rsid w:val="00A21809"/>
    <w:rsid w:val="00A3089F"/>
    <w:rsid w:val="00A35E82"/>
    <w:rsid w:val="00A41167"/>
    <w:rsid w:val="00A45168"/>
    <w:rsid w:val="00A47641"/>
    <w:rsid w:val="00A541D8"/>
    <w:rsid w:val="00A65C5B"/>
    <w:rsid w:val="00A65FFC"/>
    <w:rsid w:val="00A665C4"/>
    <w:rsid w:val="00A81F28"/>
    <w:rsid w:val="00A84F3E"/>
    <w:rsid w:val="00A870B4"/>
    <w:rsid w:val="00A91944"/>
    <w:rsid w:val="00AB0AE4"/>
    <w:rsid w:val="00AB5E68"/>
    <w:rsid w:val="00AC0FEA"/>
    <w:rsid w:val="00AC3578"/>
    <w:rsid w:val="00AC3D43"/>
    <w:rsid w:val="00AD73CF"/>
    <w:rsid w:val="00AF01B5"/>
    <w:rsid w:val="00AF644F"/>
    <w:rsid w:val="00AF76F7"/>
    <w:rsid w:val="00AF7A3E"/>
    <w:rsid w:val="00B1615C"/>
    <w:rsid w:val="00B215C2"/>
    <w:rsid w:val="00B2741F"/>
    <w:rsid w:val="00B311C4"/>
    <w:rsid w:val="00B37034"/>
    <w:rsid w:val="00B41AAA"/>
    <w:rsid w:val="00B43043"/>
    <w:rsid w:val="00B44FE9"/>
    <w:rsid w:val="00B473D5"/>
    <w:rsid w:val="00B501EB"/>
    <w:rsid w:val="00B5618E"/>
    <w:rsid w:val="00B62405"/>
    <w:rsid w:val="00B6252A"/>
    <w:rsid w:val="00B66DA0"/>
    <w:rsid w:val="00B81BDB"/>
    <w:rsid w:val="00B9055D"/>
    <w:rsid w:val="00BB05A9"/>
    <w:rsid w:val="00BB0E62"/>
    <w:rsid w:val="00BD2600"/>
    <w:rsid w:val="00BD4F8C"/>
    <w:rsid w:val="00BD7B38"/>
    <w:rsid w:val="00BE20B3"/>
    <w:rsid w:val="00BE2449"/>
    <w:rsid w:val="00BF0436"/>
    <w:rsid w:val="00BF2880"/>
    <w:rsid w:val="00BF2A79"/>
    <w:rsid w:val="00C103B3"/>
    <w:rsid w:val="00C13BC6"/>
    <w:rsid w:val="00C1609D"/>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76663"/>
    <w:rsid w:val="00C90DD6"/>
    <w:rsid w:val="00C91405"/>
    <w:rsid w:val="00C92C95"/>
    <w:rsid w:val="00C94FD1"/>
    <w:rsid w:val="00CA3651"/>
    <w:rsid w:val="00CB0E1D"/>
    <w:rsid w:val="00CD31D5"/>
    <w:rsid w:val="00CD5857"/>
    <w:rsid w:val="00CE7703"/>
    <w:rsid w:val="00CF193F"/>
    <w:rsid w:val="00CF1D5A"/>
    <w:rsid w:val="00D07688"/>
    <w:rsid w:val="00D12369"/>
    <w:rsid w:val="00D12739"/>
    <w:rsid w:val="00D20AB7"/>
    <w:rsid w:val="00D213E7"/>
    <w:rsid w:val="00D2194D"/>
    <w:rsid w:val="00D21CB8"/>
    <w:rsid w:val="00D30881"/>
    <w:rsid w:val="00D3170D"/>
    <w:rsid w:val="00D422D2"/>
    <w:rsid w:val="00D43D5F"/>
    <w:rsid w:val="00D5080E"/>
    <w:rsid w:val="00D548E5"/>
    <w:rsid w:val="00D5798B"/>
    <w:rsid w:val="00D610B2"/>
    <w:rsid w:val="00D753A5"/>
    <w:rsid w:val="00D83355"/>
    <w:rsid w:val="00D86F8F"/>
    <w:rsid w:val="00D94770"/>
    <w:rsid w:val="00D965AC"/>
    <w:rsid w:val="00DC09BD"/>
    <w:rsid w:val="00DC1642"/>
    <w:rsid w:val="00DD0FB5"/>
    <w:rsid w:val="00DD5261"/>
    <w:rsid w:val="00DE3649"/>
    <w:rsid w:val="00DE3ADF"/>
    <w:rsid w:val="00DE5BAB"/>
    <w:rsid w:val="00DF6AB9"/>
    <w:rsid w:val="00DF6D74"/>
    <w:rsid w:val="00E0527C"/>
    <w:rsid w:val="00E06430"/>
    <w:rsid w:val="00E06603"/>
    <w:rsid w:val="00E1309A"/>
    <w:rsid w:val="00E1520E"/>
    <w:rsid w:val="00E16D79"/>
    <w:rsid w:val="00E204C5"/>
    <w:rsid w:val="00E2098C"/>
    <w:rsid w:val="00E20CEF"/>
    <w:rsid w:val="00E21715"/>
    <w:rsid w:val="00E228A4"/>
    <w:rsid w:val="00E242AC"/>
    <w:rsid w:val="00E260FD"/>
    <w:rsid w:val="00E3228A"/>
    <w:rsid w:val="00E36B5C"/>
    <w:rsid w:val="00E5152F"/>
    <w:rsid w:val="00E559E2"/>
    <w:rsid w:val="00E67194"/>
    <w:rsid w:val="00E811E9"/>
    <w:rsid w:val="00E813B3"/>
    <w:rsid w:val="00E847D6"/>
    <w:rsid w:val="00E850FF"/>
    <w:rsid w:val="00E902D2"/>
    <w:rsid w:val="00E95958"/>
    <w:rsid w:val="00EA2E52"/>
    <w:rsid w:val="00EA5B72"/>
    <w:rsid w:val="00EC3191"/>
    <w:rsid w:val="00EC3910"/>
    <w:rsid w:val="00EC6D48"/>
    <w:rsid w:val="00ED0084"/>
    <w:rsid w:val="00ED2EF6"/>
    <w:rsid w:val="00ED5FE2"/>
    <w:rsid w:val="00EE46C8"/>
    <w:rsid w:val="00EE5810"/>
    <w:rsid w:val="00F103B4"/>
    <w:rsid w:val="00F1311E"/>
    <w:rsid w:val="00F13817"/>
    <w:rsid w:val="00F151F7"/>
    <w:rsid w:val="00F23611"/>
    <w:rsid w:val="00F23B85"/>
    <w:rsid w:val="00F23EB2"/>
    <w:rsid w:val="00F27D85"/>
    <w:rsid w:val="00F30981"/>
    <w:rsid w:val="00F34F77"/>
    <w:rsid w:val="00F41E60"/>
    <w:rsid w:val="00F46A85"/>
    <w:rsid w:val="00F51CE4"/>
    <w:rsid w:val="00F540BE"/>
    <w:rsid w:val="00F54A4F"/>
    <w:rsid w:val="00F55813"/>
    <w:rsid w:val="00F75D47"/>
    <w:rsid w:val="00F87F00"/>
    <w:rsid w:val="00F97401"/>
    <w:rsid w:val="00FA19D7"/>
    <w:rsid w:val="00FA25F9"/>
    <w:rsid w:val="00FA5A1F"/>
    <w:rsid w:val="00FA6FD6"/>
    <w:rsid w:val="00FB03E7"/>
    <w:rsid w:val="00FB2FC7"/>
    <w:rsid w:val="00FB3C66"/>
    <w:rsid w:val="00FB6867"/>
    <w:rsid w:val="00FC01B5"/>
    <w:rsid w:val="00FC2A35"/>
    <w:rsid w:val="00FD039D"/>
    <w:rsid w:val="00FD527C"/>
    <w:rsid w:val="00FE00CB"/>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uiPriority w:val="99"/>
    <w:rsid w:val="006B3178"/>
    <w:rPr>
      <w:rFonts w:ascii="Times New Roman" w:hAnsi="Times New Roman" w:cs="Times New Roman"/>
      <w:sz w:val="17"/>
      <w:szCs w:val="17"/>
      <w:u w:val="none"/>
    </w:rPr>
  </w:style>
  <w:style w:type="character" w:customStyle="1" w:styleId="811">
    <w:name w:val="Основной текст + 811"/>
    <w:aliases w:val="5 pt27"/>
    <w:uiPriority w:val="99"/>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uiPriority w:val="99"/>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3" Type="http://schemas.openxmlformats.org/officeDocument/2006/relationships/settings" Target="settings.xml"/><Relationship Id="rId7" Type="http://schemas.openxmlformats.org/officeDocument/2006/relationships/hyperlink" Target="https://torgi.gov.ru/n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6283</Words>
  <Characters>48092</Characters>
  <Application>Microsoft Office Word</Application>
  <DocSecurity>0</DocSecurity>
  <Lines>400</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Грачев Олег Всеволодович</cp:lastModifiedBy>
  <cp:revision>6</cp:revision>
  <cp:lastPrinted>2026-03-11T08:18:00Z</cp:lastPrinted>
  <dcterms:created xsi:type="dcterms:W3CDTF">2026-03-19T05:44:00Z</dcterms:created>
  <dcterms:modified xsi:type="dcterms:W3CDTF">2026-03-20T15:11:00Z</dcterms:modified>
</cp:coreProperties>
</file>